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F4D48" w14:textId="77777777" w:rsidR="00B86855" w:rsidRPr="005A416A" w:rsidRDefault="00B86855" w:rsidP="00B86855">
      <w:pPr>
        <w:pStyle w:val="Adresse"/>
        <w:framePr w:w="9367" w:hSpace="142" w:wrap="auto" w:vAnchor="page" w:hAnchor="page" w:x="1705" w:y="285"/>
        <w:widowControl/>
        <w:rPr>
          <w:rFonts w:ascii="Arial" w:hAnsi="Arial" w:cs="Arial"/>
          <w:vanish/>
          <w:sz w:val="12"/>
          <w:szCs w:val="12"/>
        </w:rPr>
      </w:pPr>
    </w:p>
    <w:p w14:paraId="712525DD" w14:textId="77777777" w:rsidR="006D12F3" w:rsidRPr="00972439" w:rsidRDefault="006D12F3" w:rsidP="006D12F3">
      <w:pPr>
        <w:pStyle w:val="Adresse"/>
        <w:widowControl/>
        <w:jc w:val="both"/>
        <w:outlineLvl w:val="0"/>
        <w:rPr>
          <w:rFonts w:ascii="Arial" w:hAnsi="Arial" w:cs="Arial"/>
          <w:b/>
          <w:i/>
          <w:szCs w:val="24"/>
        </w:rPr>
      </w:pPr>
      <w:r w:rsidRPr="00972439">
        <w:rPr>
          <w:rFonts w:ascii="Arial" w:hAnsi="Arial" w:cs="Arial"/>
          <w:b/>
          <w:i/>
          <w:szCs w:val="24"/>
        </w:rPr>
        <w:t>Briefkopf Schule</w:t>
      </w:r>
    </w:p>
    <w:p w14:paraId="392A7171" w14:textId="77777777" w:rsidR="006D12F3" w:rsidRPr="00972439" w:rsidRDefault="006D12F3" w:rsidP="006D12F3">
      <w:pPr>
        <w:pStyle w:val="Adresse"/>
        <w:widowControl/>
        <w:jc w:val="both"/>
        <w:rPr>
          <w:rFonts w:ascii="Arial" w:hAnsi="Arial" w:cs="Arial"/>
          <w:szCs w:val="24"/>
        </w:rPr>
      </w:pPr>
    </w:p>
    <w:p w14:paraId="2C4ED418" w14:textId="77777777" w:rsidR="006D12F3" w:rsidRPr="00972439" w:rsidRDefault="006D12F3" w:rsidP="006D12F3">
      <w:pPr>
        <w:pStyle w:val="Adresse"/>
        <w:widowControl/>
        <w:jc w:val="both"/>
        <w:rPr>
          <w:rFonts w:ascii="Arial" w:hAnsi="Arial" w:cs="Arial"/>
          <w:szCs w:val="24"/>
        </w:rPr>
      </w:pPr>
    </w:p>
    <w:p w14:paraId="672B609A" w14:textId="77777777" w:rsidR="006D12F3" w:rsidRPr="00972439" w:rsidRDefault="006D12F3" w:rsidP="006D12F3">
      <w:pPr>
        <w:pStyle w:val="Adresse"/>
        <w:widowControl/>
        <w:jc w:val="both"/>
        <w:rPr>
          <w:rFonts w:ascii="Arial" w:hAnsi="Arial" w:cs="Arial"/>
          <w:szCs w:val="24"/>
        </w:rPr>
      </w:pPr>
    </w:p>
    <w:p w14:paraId="0625E384" w14:textId="77777777" w:rsidR="006D12F3" w:rsidRPr="00972439" w:rsidRDefault="006D12F3" w:rsidP="006D12F3">
      <w:pPr>
        <w:pStyle w:val="Adresse"/>
        <w:widowControl/>
        <w:jc w:val="both"/>
        <w:outlineLvl w:val="0"/>
        <w:rPr>
          <w:rFonts w:ascii="Arial" w:hAnsi="Arial" w:cs="Arial"/>
          <w:szCs w:val="24"/>
        </w:rPr>
      </w:pPr>
      <w:r w:rsidRPr="00972439">
        <w:rPr>
          <w:rFonts w:ascii="Arial" w:hAnsi="Arial" w:cs="Arial"/>
          <w:szCs w:val="24"/>
        </w:rPr>
        <w:t>Frau …</w:t>
      </w:r>
    </w:p>
    <w:p w14:paraId="7696042F" w14:textId="77777777" w:rsidR="006D12F3" w:rsidRPr="00972439" w:rsidRDefault="006D12F3" w:rsidP="006D12F3">
      <w:pPr>
        <w:pStyle w:val="Adresse"/>
        <w:widowControl/>
        <w:jc w:val="both"/>
        <w:rPr>
          <w:rFonts w:ascii="Arial" w:hAnsi="Arial" w:cs="Arial"/>
          <w:szCs w:val="24"/>
        </w:rPr>
      </w:pPr>
      <w:r w:rsidRPr="00972439">
        <w:rPr>
          <w:rFonts w:ascii="Arial" w:hAnsi="Arial" w:cs="Arial"/>
          <w:szCs w:val="24"/>
        </w:rPr>
        <w:t>Herrn …</w:t>
      </w:r>
    </w:p>
    <w:p w14:paraId="742B78FB" w14:textId="77777777" w:rsidR="006D12F3" w:rsidRPr="00972439" w:rsidRDefault="006D12F3" w:rsidP="006D12F3">
      <w:pPr>
        <w:jc w:val="both"/>
        <w:rPr>
          <w:rFonts w:ascii="Arial" w:hAnsi="Arial" w:cs="Arial"/>
          <w:snapToGrid w:val="0"/>
          <w:szCs w:val="24"/>
        </w:rPr>
      </w:pPr>
    </w:p>
    <w:p w14:paraId="42CD2367" w14:textId="77777777" w:rsidR="006D12F3" w:rsidRPr="00972439" w:rsidRDefault="006D12F3" w:rsidP="006D12F3">
      <w:pPr>
        <w:jc w:val="both"/>
        <w:rPr>
          <w:rFonts w:ascii="Arial" w:hAnsi="Arial" w:cs="Arial"/>
          <w:snapToGrid w:val="0"/>
          <w:szCs w:val="24"/>
        </w:rPr>
      </w:pPr>
    </w:p>
    <w:p w14:paraId="52D407C0" w14:textId="5DE62965" w:rsidR="006D12F3" w:rsidRPr="00972439" w:rsidRDefault="006D12F3" w:rsidP="006D12F3">
      <w:pPr>
        <w:jc w:val="both"/>
        <w:outlineLvl w:val="0"/>
        <w:rPr>
          <w:rFonts w:ascii="Arial" w:hAnsi="Arial" w:cs="Arial"/>
          <w:b/>
          <w:snapToGrid w:val="0"/>
          <w:szCs w:val="24"/>
        </w:rPr>
      </w:pPr>
      <w:r w:rsidRPr="00972439">
        <w:rPr>
          <w:rFonts w:ascii="Arial" w:hAnsi="Arial" w:cs="Arial"/>
          <w:b/>
          <w:snapToGrid w:val="0"/>
          <w:szCs w:val="24"/>
        </w:rPr>
        <w:t>Schulbesuch Ihrer Tochter</w:t>
      </w:r>
      <w:r w:rsidR="005813C7" w:rsidRPr="00972439">
        <w:rPr>
          <w:rFonts w:ascii="Arial" w:hAnsi="Arial" w:cs="Arial"/>
          <w:b/>
          <w:snapToGrid w:val="0"/>
          <w:szCs w:val="24"/>
        </w:rPr>
        <w:t xml:space="preserve"> </w:t>
      </w:r>
      <w:r w:rsidRPr="00972439">
        <w:rPr>
          <w:rFonts w:ascii="Arial" w:hAnsi="Arial" w:cs="Arial"/>
          <w:b/>
          <w:snapToGrid w:val="0"/>
          <w:szCs w:val="24"/>
        </w:rPr>
        <w:t>/ Ihres Sohnes ………</w:t>
      </w:r>
      <w:proofErr w:type="gramStart"/>
      <w:r w:rsidRPr="00972439">
        <w:rPr>
          <w:rFonts w:ascii="Arial" w:hAnsi="Arial" w:cs="Arial"/>
          <w:b/>
          <w:snapToGrid w:val="0"/>
          <w:szCs w:val="24"/>
        </w:rPr>
        <w:t>…….</w:t>
      </w:r>
      <w:proofErr w:type="gramEnd"/>
      <w:r w:rsidRPr="00972439">
        <w:rPr>
          <w:rFonts w:ascii="Arial" w:hAnsi="Arial" w:cs="Arial"/>
          <w:b/>
          <w:snapToGrid w:val="0"/>
          <w:szCs w:val="24"/>
        </w:rPr>
        <w:t>,  geb. am …</w:t>
      </w:r>
    </w:p>
    <w:p w14:paraId="2B3A28B8" w14:textId="77777777" w:rsidR="006D12F3" w:rsidRPr="00972439" w:rsidRDefault="006D12F3" w:rsidP="006D12F3">
      <w:pPr>
        <w:jc w:val="both"/>
        <w:outlineLvl w:val="0"/>
        <w:rPr>
          <w:rFonts w:ascii="Arial" w:hAnsi="Arial" w:cs="Arial"/>
          <w:b/>
          <w:snapToGrid w:val="0"/>
          <w:szCs w:val="24"/>
        </w:rPr>
      </w:pPr>
      <w:r w:rsidRPr="00972439">
        <w:rPr>
          <w:rFonts w:ascii="Arial" w:hAnsi="Arial" w:cs="Arial"/>
          <w:b/>
          <w:snapToGrid w:val="0"/>
          <w:szCs w:val="24"/>
        </w:rPr>
        <w:t xml:space="preserve">Anspruch auf sonderpädagogische Förderung </w:t>
      </w:r>
    </w:p>
    <w:p w14:paraId="7138D7C2" w14:textId="77777777" w:rsidR="006D12F3" w:rsidRPr="00972439" w:rsidRDefault="006D12F3" w:rsidP="006D12F3">
      <w:pPr>
        <w:jc w:val="both"/>
        <w:rPr>
          <w:rFonts w:ascii="Arial" w:hAnsi="Arial" w:cs="Arial"/>
          <w:snapToGrid w:val="0"/>
          <w:szCs w:val="24"/>
        </w:rPr>
      </w:pPr>
    </w:p>
    <w:p w14:paraId="2CBA212B" w14:textId="77777777" w:rsidR="006D12F3" w:rsidRPr="00972439" w:rsidRDefault="006D12F3" w:rsidP="006D12F3">
      <w:pPr>
        <w:jc w:val="both"/>
        <w:rPr>
          <w:rFonts w:ascii="Arial" w:hAnsi="Arial" w:cs="Arial"/>
          <w:snapToGrid w:val="0"/>
          <w:szCs w:val="24"/>
        </w:rPr>
      </w:pPr>
    </w:p>
    <w:p w14:paraId="7B97337A" w14:textId="77777777" w:rsidR="006D12F3" w:rsidRPr="00972439" w:rsidRDefault="006D12F3" w:rsidP="006D12F3">
      <w:pPr>
        <w:jc w:val="both"/>
        <w:rPr>
          <w:rFonts w:ascii="Arial" w:hAnsi="Arial" w:cs="Arial"/>
          <w:snapToGrid w:val="0"/>
          <w:szCs w:val="24"/>
        </w:rPr>
      </w:pPr>
    </w:p>
    <w:p w14:paraId="729ECCBF" w14:textId="77777777" w:rsidR="006D12F3" w:rsidRPr="00972439" w:rsidRDefault="006D12F3" w:rsidP="006D12F3">
      <w:pPr>
        <w:jc w:val="both"/>
        <w:rPr>
          <w:rFonts w:ascii="Arial" w:hAnsi="Arial" w:cs="Arial"/>
          <w:snapToGrid w:val="0"/>
          <w:szCs w:val="24"/>
        </w:rPr>
      </w:pPr>
      <w:r w:rsidRPr="00972439">
        <w:rPr>
          <w:rFonts w:ascii="Arial" w:hAnsi="Arial" w:cs="Arial"/>
          <w:snapToGrid w:val="0"/>
          <w:szCs w:val="24"/>
        </w:rPr>
        <w:t>Sehr geehrte Frau…,</w:t>
      </w:r>
    </w:p>
    <w:p w14:paraId="5121BE49" w14:textId="673DEE53" w:rsidR="006D12F3" w:rsidRPr="00972439" w:rsidRDefault="006D12F3" w:rsidP="006D12F3">
      <w:pPr>
        <w:jc w:val="both"/>
        <w:rPr>
          <w:rFonts w:ascii="Arial" w:hAnsi="Arial" w:cs="Arial"/>
          <w:snapToGrid w:val="0"/>
          <w:szCs w:val="24"/>
        </w:rPr>
      </w:pPr>
      <w:r w:rsidRPr="00972439">
        <w:rPr>
          <w:rFonts w:ascii="Arial" w:hAnsi="Arial" w:cs="Arial"/>
          <w:snapToGrid w:val="0"/>
          <w:szCs w:val="24"/>
        </w:rPr>
        <w:t>sehr geehrter Herr…,</w:t>
      </w:r>
    </w:p>
    <w:p w14:paraId="4DECE2FB" w14:textId="77777777" w:rsidR="00670DAC" w:rsidRPr="00972439" w:rsidRDefault="00670DAC" w:rsidP="006D12F3">
      <w:pPr>
        <w:jc w:val="both"/>
        <w:rPr>
          <w:rFonts w:ascii="Arial" w:hAnsi="Arial" w:cs="Arial"/>
          <w:snapToGrid w:val="0"/>
          <w:szCs w:val="24"/>
        </w:rPr>
      </w:pPr>
    </w:p>
    <w:p w14:paraId="5B62155E" w14:textId="1986DC44" w:rsidR="006D12F3" w:rsidRPr="00972439" w:rsidRDefault="00ED488F" w:rsidP="00ED488F">
      <w:pPr>
        <w:tabs>
          <w:tab w:val="left" w:pos="3686"/>
          <w:tab w:val="left" w:pos="6804"/>
        </w:tabs>
        <w:spacing w:line="240" w:lineRule="auto"/>
        <w:rPr>
          <w:rFonts w:ascii="Arial" w:hAnsi="Arial" w:cs="Arial"/>
          <w:szCs w:val="24"/>
        </w:rPr>
      </w:pPr>
      <w:r w:rsidRPr="00972439">
        <w:rPr>
          <w:rFonts w:ascii="Arial" w:hAnsi="Arial" w:cs="Arial"/>
          <w:szCs w:val="24"/>
        </w:rPr>
        <w:t xml:space="preserve">in o. g. Angelegenheit teile ich Ihnen nach § 54 Hessisches Schulgesetz </w:t>
      </w:r>
      <w:r w:rsidR="006E5ADD" w:rsidRPr="00972439">
        <w:rPr>
          <w:rFonts w:ascii="Arial" w:hAnsi="Arial" w:cs="Arial"/>
          <w:szCs w:val="24"/>
        </w:rPr>
        <w:t>(</w:t>
      </w:r>
      <w:proofErr w:type="spellStart"/>
      <w:r w:rsidRPr="00972439">
        <w:rPr>
          <w:rFonts w:ascii="Arial" w:hAnsi="Arial" w:cs="Arial"/>
          <w:szCs w:val="24"/>
        </w:rPr>
        <w:t>HSchG</w:t>
      </w:r>
      <w:proofErr w:type="spellEnd"/>
      <w:r w:rsidR="006E5ADD" w:rsidRPr="00972439">
        <w:rPr>
          <w:rFonts w:ascii="Arial" w:hAnsi="Arial" w:cs="Arial"/>
          <w:szCs w:val="24"/>
        </w:rPr>
        <w:t>)</w:t>
      </w:r>
      <w:r w:rsidRPr="00972439">
        <w:rPr>
          <w:rFonts w:ascii="Arial" w:hAnsi="Arial" w:cs="Arial"/>
          <w:szCs w:val="24"/>
        </w:rPr>
        <w:t xml:space="preserve"> in der Verbindung mit der Verordnung über Unterricht, Erziehung und sonderpädagogische Förderung von Schülerinnen und Schülern mit Beeinträchtigung oder Behinderungen (VOSB) in der jeweils geltenden Fassung hiermit </w:t>
      </w:r>
      <w:r w:rsidR="006D12F3" w:rsidRPr="00972439">
        <w:rPr>
          <w:rFonts w:ascii="Arial" w:hAnsi="Arial" w:cs="Arial"/>
          <w:szCs w:val="24"/>
        </w:rPr>
        <w:t xml:space="preserve">im Benehmen mit dem </w:t>
      </w:r>
      <w:r w:rsidRPr="00972439">
        <w:rPr>
          <w:rFonts w:ascii="Arial" w:hAnsi="Arial" w:cs="Arial"/>
          <w:szCs w:val="24"/>
        </w:rPr>
        <w:t>S</w:t>
      </w:r>
      <w:r w:rsidR="006D12F3" w:rsidRPr="00972439">
        <w:rPr>
          <w:rFonts w:ascii="Arial" w:hAnsi="Arial" w:cs="Arial"/>
          <w:szCs w:val="24"/>
        </w:rPr>
        <w:t>taatlichen Schulamt für den Landkreis und die Stadt Kass</w:t>
      </w:r>
      <w:r w:rsidR="00733AC0">
        <w:rPr>
          <w:rFonts w:ascii="Arial" w:hAnsi="Arial" w:cs="Arial"/>
          <w:szCs w:val="24"/>
        </w:rPr>
        <w:t>el mit, dass bei</w:t>
      </w:r>
      <w:proofErr w:type="gramStart"/>
      <w:r w:rsidR="00733AC0">
        <w:rPr>
          <w:rFonts w:ascii="Arial" w:hAnsi="Arial" w:cs="Arial"/>
          <w:szCs w:val="24"/>
        </w:rPr>
        <w:t xml:space="preserve"> .…</w:t>
      </w:r>
      <w:proofErr w:type="gramEnd"/>
      <w:r w:rsidR="00733AC0">
        <w:rPr>
          <w:rFonts w:ascii="Arial" w:hAnsi="Arial" w:cs="Arial"/>
          <w:szCs w:val="24"/>
        </w:rPr>
        <w:t>………………………</w:t>
      </w:r>
      <w:r w:rsidR="006D12F3" w:rsidRPr="00972439">
        <w:rPr>
          <w:rFonts w:ascii="Arial" w:hAnsi="Arial" w:cs="Arial"/>
          <w:szCs w:val="24"/>
        </w:rPr>
        <w:t xml:space="preserve"> (Name, Vorname der Schülerin</w:t>
      </w:r>
      <w:r w:rsidR="00325AFD" w:rsidRPr="00972439">
        <w:rPr>
          <w:rFonts w:ascii="Arial" w:hAnsi="Arial" w:cs="Arial"/>
          <w:szCs w:val="24"/>
        </w:rPr>
        <w:t xml:space="preserve"> </w:t>
      </w:r>
      <w:r w:rsidR="006D12F3" w:rsidRPr="00972439">
        <w:rPr>
          <w:rFonts w:ascii="Arial" w:hAnsi="Arial" w:cs="Arial"/>
          <w:szCs w:val="24"/>
        </w:rPr>
        <w:t xml:space="preserve">/ des Schülers) ein Anspruch auf sonderpädagogische Förderung im </w:t>
      </w:r>
      <w:r w:rsidR="00733AC0">
        <w:rPr>
          <w:rFonts w:ascii="Arial" w:hAnsi="Arial" w:cs="Arial"/>
          <w:szCs w:val="24"/>
        </w:rPr>
        <w:t>Förderschwerpunkt …………………………</w:t>
      </w:r>
      <w:bookmarkStart w:id="0" w:name="_GoBack"/>
      <w:bookmarkEnd w:id="0"/>
      <w:r w:rsidR="006D12F3" w:rsidRPr="00972439">
        <w:rPr>
          <w:rFonts w:ascii="Arial" w:hAnsi="Arial" w:cs="Arial"/>
          <w:szCs w:val="24"/>
        </w:rPr>
        <w:t xml:space="preserve"> besteht (§ 50 Abs.1 </w:t>
      </w:r>
      <w:proofErr w:type="spellStart"/>
      <w:r w:rsidR="00972439">
        <w:rPr>
          <w:rFonts w:ascii="Arial" w:hAnsi="Arial" w:cs="Arial"/>
          <w:szCs w:val="24"/>
        </w:rPr>
        <w:t>HSchG</w:t>
      </w:r>
      <w:proofErr w:type="spellEnd"/>
      <w:r w:rsidR="006D12F3" w:rsidRPr="00972439">
        <w:rPr>
          <w:rFonts w:ascii="Arial" w:hAnsi="Arial" w:cs="Arial"/>
          <w:szCs w:val="24"/>
        </w:rPr>
        <w:t>).</w:t>
      </w:r>
    </w:p>
    <w:p w14:paraId="5CDA8EBD" w14:textId="77777777" w:rsidR="006D12F3" w:rsidRPr="00972439" w:rsidRDefault="006D12F3" w:rsidP="006D12F3">
      <w:pPr>
        <w:pStyle w:val="Textkrper"/>
        <w:jc w:val="both"/>
        <w:rPr>
          <w:rFonts w:ascii="Arial" w:hAnsi="Arial" w:cs="Arial"/>
          <w:szCs w:val="24"/>
        </w:rPr>
      </w:pPr>
    </w:p>
    <w:p w14:paraId="47A2CF76" w14:textId="4501B1E5" w:rsidR="006D12F3" w:rsidRPr="00972439" w:rsidRDefault="006D12F3" w:rsidP="006D12F3">
      <w:pPr>
        <w:pStyle w:val="Textkrper"/>
        <w:jc w:val="both"/>
        <w:rPr>
          <w:rFonts w:ascii="Arial" w:hAnsi="Arial" w:cs="Arial"/>
          <w:szCs w:val="24"/>
        </w:rPr>
      </w:pPr>
      <w:r w:rsidRPr="00972439">
        <w:rPr>
          <w:rFonts w:ascii="Arial" w:hAnsi="Arial" w:cs="Arial"/>
          <w:szCs w:val="24"/>
        </w:rPr>
        <w:t xml:space="preserve">Zur Begründung wird auf die Ihnen </w:t>
      </w:r>
      <w:r w:rsidR="006E5ADD" w:rsidRPr="00972439">
        <w:rPr>
          <w:rFonts w:ascii="Arial" w:hAnsi="Arial" w:cs="Arial"/>
          <w:szCs w:val="24"/>
        </w:rPr>
        <w:t>am</w:t>
      </w:r>
      <w:proofErr w:type="gramStart"/>
      <w:r w:rsidR="006E5ADD" w:rsidRPr="00972439">
        <w:rPr>
          <w:rFonts w:ascii="Arial" w:hAnsi="Arial" w:cs="Arial"/>
          <w:szCs w:val="24"/>
        </w:rPr>
        <w:t xml:space="preserve"> ….</w:t>
      </w:r>
      <w:proofErr w:type="gramEnd"/>
      <w:r w:rsidRPr="00972439">
        <w:rPr>
          <w:rFonts w:ascii="Arial" w:hAnsi="Arial" w:cs="Arial"/>
          <w:szCs w:val="24"/>
        </w:rPr>
        <w:t xml:space="preserve">ausgehändigte Förderdiagnostische Stellungnahme </w:t>
      </w:r>
      <w:r w:rsidR="00670DAC" w:rsidRPr="00972439">
        <w:rPr>
          <w:rFonts w:ascii="Arial" w:hAnsi="Arial" w:cs="Arial"/>
          <w:szCs w:val="24"/>
        </w:rPr>
        <w:t xml:space="preserve">/ Bericht im Übergang 4 – 5 </w:t>
      </w:r>
      <w:r w:rsidR="00ED488F" w:rsidRPr="00972439">
        <w:rPr>
          <w:rFonts w:ascii="Arial" w:hAnsi="Arial" w:cs="Arial"/>
          <w:szCs w:val="24"/>
        </w:rPr>
        <w:t>vom</w:t>
      </w:r>
      <w:r w:rsidR="00972439" w:rsidRPr="00972439">
        <w:rPr>
          <w:rFonts w:ascii="Arial" w:hAnsi="Arial" w:cs="Arial"/>
          <w:szCs w:val="24"/>
        </w:rPr>
        <w:t xml:space="preserve"> </w:t>
      </w:r>
      <w:r w:rsidR="00ED488F" w:rsidRPr="00972439">
        <w:rPr>
          <w:rFonts w:ascii="Arial" w:hAnsi="Arial" w:cs="Arial"/>
          <w:szCs w:val="24"/>
        </w:rPr>
        <w:t>……</w:t>
      </w:r>
      <w:r w:rsidR="006E5ADD" w:rsidRPr="00972439">
        <w:rPr>
          <w:rFonts w:ascii="Arial" w:hAnsi="Arial" w:cs="Arial"/>
          <w:szCs w:val="24"/>
        </w:rPr>
        <w:t xml:space="preserve"> </w:t>
      </w:r>
      <w:r w:rsidR="00670DAC" w:rsidRPr="00972439">
        <w:rPr>
          <w:rFonts w:ascii="Arial" w:hAnsi="Arial" w:cs="Arial"/>
          <w:szCs w:val="24"/>
        </w:rPr>
        <w:t xml:space="preserve">(oder </w:t>
      </w:r>
      <w:r w:rsidRPr="00972439">
        <w:rPr>
          <w:rFonts w:ascii="Arial" w:hAnsi="Arial" w:cs="Arial"/>
          <w:szCs w:val="24"/>
        </w:rPr>
        <w:t>auch: schulärztlic</w:t>
      </w:r>
      <w:r w:rsidR="00670DAC" w:rsidRPr="00972439">
        <w:rPr>
          <w:rFonts w:ascii="Arial" w:hAnsi="Arial" w:cs="Arial"/>
          <w:szCs w:val="24"/>
        </w:rPr>
        <w:t>he Gutachten; schulpsychologische</w:t>
      </w:r>
      <w:r w:rsidRPr="00972439">
        <w:rPr>
          <w:rFonts w:ascii="Arial" w:hAnsi="Arial" w:cs="Arial"/>
          <w:szCs w:val="24"/>
        </w:rPr>
        <w:t xml:space="preserve"> Gutachten, Stellungnahme</w:t>
      </w:r>
      <w:r w:rsidR="00670DAC" w:rsidRPr="00972439">
        <w:rPr>
          <w:rFonts w:ascii="Arial" w:hAnsi="Arial" w:cs="Arial"/>
          <w:szCs w:val="24"/>
        </w:rPr>
        <w:t>n</w:t>
      </w:r>
      <w:r w:rsidRPr="00972439">
        <w:rPr>
          <w:rFonts w:ascii="Arial" w:hAnsi="Arial" w:cs="Arial"/>
          <w:szCs w:val="24"/>
        </w:rPr>
        <w:t xml:space="preserve"> des Staatlichen Schulamts) verwiesen.</w:t>
      </w:r>
    </w:p>
    <w:p w14:paraId="4BFDC3CC" w14:textId="55929E47" w:rsidR="006D12F3" w:rsidRPr="00972439" w:rsidRDefault="006D12F3" w:rsidP="006D12F3">
      <w:pPr>
        <w:pStyle w:val="Textkrper"/>
        <w:jc w:val="both"/>
        <w:rPr>
          <w:rFonts w:ascii="Arial" w:hAnsi="Arial" w:cs="Arial"/>
          <w:szCs w:val="24"/>
        </w:rPr>
      </w:pPr>
      <w:r w:rsidRPr="00972439">
        <w:rPr>
          <w:rFonts w:ascii="Arial" w:hAnsi="Arial" w:cs="Arial"/>
          <w:szCs w:val="24"/>
        </w:rPr>
        <w:t>(Ggf. ergänzende Begründung</w:t>
      </w:r>
      <w:r w:rsidR="005813C7" w:rsidRPr="00972439">
        <w:rPr>
          <w:rFonts w:ascii="Arial" w:hAnsi="Arial" w:cs="Arial"/>
          <w:szCs w:val="24"/>
        </w:rPr>
        <w:t xml:space="preserve"> </w:t>
      </w:r>
      <w:r w:rsidR="00137D91" w:rsidRPr="00972439">
        <w:rPr>
          <w:rFonts w:ascii="Arial" w:hAnsi="Arial" w:cs="Arial"/>
          <w:szCs w:val="24"/>
        </w:rPr>
        <w:t>/</w:t>
      </w:r>
      <w:r w:rsidR="005813C7" w:rsidRPr="00972439">
        <w:rPr>
          <w:rFonts w:ascii="Arial" w:hAnsi="Arial" w:cs="Arial"/>
          <w:szCs w:val="24"/>
        </w:rPr>
        <w:t xml:space="preserve"> </w:t>
      </w:r>
      <w:r w:rsidR="00325AFD" w:rsidRPr="00972439">
        <w:rPr>
          <w:rFonts w:ascii="Arial" w:hAnsi="Arial" w:cs="Arial"/>
          <w:szCs w:val="24"/>
        </w:rPr>
        <w:t>Nicht Z</w:t>
      </w:r>
      <w:r w:rsidR="00137D91" w:rsidRPr="00972439">
        <w:rPr>
          <w:rFonts w:ascii="Arial" w:hAnsi="Arial" w:cs="Arial"/>
          <w:szCs w:val="24"/>
        </w:rPr>
        <w:t>utreffendes löschen</w:t>
      </w:r>
      <w:r w:rsidRPr="00972439">
        <w:rPr>
          <w:rFonts w:ascii="Arial" w:hAnsi="Arial" w:cs="Arial"/>
          <w:szCs w:val="24"/>
        </w:rPr>
        <w:t>)</w:t>
      </w:r>
    </w:p>
    <w:p w14:paraId="614D5275" w14:textId="51045E11" w:rsidR="006D12F3" w:rsidRPr="00972439" w:rsidRDefault="006D12F3" w:rsidP="006D12F3">
      <w:pPr>
        <w:pStyle w:val="Textkrper"/>
        <w:jc w:val="both"/>
        <w:rPr>
          <w:rFonts w:ascii="Arial" w:hAnsi="Arial" w:cs="Arial"/>
          <w:szCs w:val="24"/>
        </w:rPr>
      </w:pPr>
    </w:p>
    <w:p w14:paraId="5F9C373C" w14:textId="77777777" w:rsidR="00880F91" w:rsidRPr="00972439" w:rsidRDefault="00880F91" w:rsidP="00880F91">
      <w:pPr>
        <w:pStyle w:val="Textkrper"/>
        <w:jc w:val="both"/>
        <w:rPr>
          <w:rFonts w:ascii="Arial" w:hAnsi="Arial" w:cs="Arial"/>
          <w:szCs w:val="24"/>
        </w:rPr>
      </w:pPr>
      <w:r w:rsidRPr="00972439">
        <w:rPr>
          <w:rFonts w:ascii="Arial" w:hAnsi="Arial" w:cs="Arial"/>
          <w:szCs w:val="24"/>
        </w:rPr>
        <w:t>Zum Umfang und zur Organisation der sonderpädagogischen Förderung wird Folgendes festgelegt: Die Umsetzung erfolgt im Rahmen der inklusiven Beschulung an der … in … auf Grundlage der im Ressourcenverteilungsplan zugewiesenen Mittel.</w:t>
      </w:r>
    </w:p>
    <w:p w14:paraId="06FFEED0" w14:textId="77777777" w:rsidR="00880F91" w:rsidRPr="00972439" w:rsidRDefault="00880F91" w:rsidP="00880F91">
      <w:pPr>
        <w:pStyle w:val="Textkrper"/>
        <w:jc w:val="both"/>
        <w:rPr>
          <w:rFonts w:ascii="Arial" w:hAnsi="Arial" w:cs="Arial"/>
          <w:szCs w:val="24"/>
        </w:rPr>
      </w:pPr>
    </w:p>
    <w:p w14:paraId="23795843" w14:textId="2C3122B3" w:rsidR="00880F91" w:rsidRPr="00972439" w:rsidRDefault="00880F91" w:rsidP="00880F91">
      <w:pPr>
        <w:pStyle w:val="Textkrper"/>
        <w:jc w:val="both"/>
        <w:rPr>
          <w:rFonts w:ascii="Arial" w:hAnsi="Arial" w:cs="Arial"/>
          <w:szCs w:val="24"/>
        </w:rPr>
      </w:pPr>
      <w:r w:rsidRPr="00972439">
        <w:rPr>
          <w:rFonts w:ascii="Arial" w:hAnsi="Arial" w:cs="Arial"/>
          <w:szCs w:val="24"/>
        </w:rPr>
        <w:t>Ihre Tochter</w:t>
      </w:r>
      <w:r w:rsidR="005813C7" w:rsidRPr="00972439">
        <w:rPr>
          <w:rFonts w:ascii="Arial" w:hAnsi="Arial" w:cs="Arial"/>
          <w:szCs w:val="24"/>
        </w:rPr>
        <w:t xml:space="preserve"> </w:t>
      </w:r>
      <w:r w:rsidRPr="00972439">
        <w:rPr>
          <w:rFonts w:ascii="Arial" w:hAnsi="Arial" w:cs="Arial"/>
          <w:szCs w:val="24"/>
        </w:rPr>
        <w:t>/ Ihr Sohn wird ab dem ………… die Klasse ...… der ……… Schule in ………………/</w:t>
      </w:r>
      <w:r w:rsidR="005813C7" w:rsidRPr="00972439">
        <w:rPr>
          <w:rFonts w:ascii="Arial" w:hAnsi="Arial" w:cs="Arial"/>
          <w:szCs w:val="24"/>
        </w:rPr>
        <w:t xml:space="preserve"> unsere</w:t>
      </w:r>
      <w:r w:rsidRPr="00972439">
        <w:rPr>
          <w:rFonts w:ascii="Arial" w:hAnsi="Arial" w:cs="Arial"/>
          <w:szCs w:val="24"/>
        </w:rPr>
        <w:t xml:space="preserve"> Schule besuchen.</w:t>
      </w:r>
    </w:p>
    <w:p w14:paraId="013BCCBF" w14:textId="77777777" w:rsidR="00880F91" w:rsidRPr="00972439" w:rsidRDefault="00880F91" w:rsidP="00880F91">
      <w:pPr>
        <w:pStyle w:val="Textkrper"/>
        <w:jc w:val="both"/>
        <w:rPr>
          <w:szCs w:val="24"/>
        </w:rPr>
      </w:pPr>
    </w:p>
    <w:p w14:paraId="431C7B6C" w14:textId="77777777" w:rsidR="006D12F3" w:rsidRPr="00972439" w:rsidRDefault="006D12F3" w:rsidP="006D12F3">
      <w:pPr>
        <w:pStyle w:val="Textkrper"/>
        <w:jc w:val="both"/>
        <w:rPr>
          <w:rFonts w:ascii="Arial" w:hAnsi="Arial" w:cs="Arial"/>
          <w:szCs w:val="24"/>
        </w:rPr>
      </w:pPr>
      <w:r w:rsidRPr="00972439">
        <w:rPr>
          <w:rFonts w:ascii="Arial" w:hAnsi="Arial" w:cs="Arial"/>
          <w:szCs w:val="24"/>
        </w:rPr>
        <w:t>Die Klassenkonferenz veranlasst eine Überprüfung des Anspruchs auf sonderpädagogische Förderung spätestens nach Ablauf von jeweils 2 Jahren.</w:t>
      </w:r>
    </w:p>
    <w:p w14:paraId="36B7B766" w14:textId="77777777" w:rsidR="006D12F3" w:rsidRPr="00972439" w:rsidRDefault="006D12F3" w:rsidP="006D12F3">
      <w:pPr>
        <w:pStyle w:val="Textkrper"/>
        <w:jc w:val="both"/>
        <w:rPr>
          <w:rFonts w:ascii="Arial" w:hAnsi="Arial" w:cs="Arial"/>
          <w:szCs w:val="24"/>
        </w:rPr>
      </w:pPr>
    </w:p>
    <w:p w14:paraId="4103A3BD" w14:textId="4F7E9B23" w:rsidR="006D12F3" w:rsidRPr="00972439" w:rsidRDefault="006D12F3" w:rsidP="006D12F3">
      <w:pPr>
        <w:pStyle w:val="Textkrper"/>
        <w:jc w:val="both"/>
        <w:rPr>
          <w:rFonts w:ascii="Arial" w:hAnsi="Arial" w:cs="Arial"/>
          <w:szCs w:val="24"/>
        </w:rPr>
      </w:pPr>
      <w:r w:rsidRPr="00972439">
        <w:rPr>
          <w:rFonts w:ascii="Arial" w:hAnsi="Arial" w:cs="Arial"/>
          <w:szCs w:val="24"/>
        </w:rPr>
        <w:t>Ich bitte Sie, mit den Lehrerinnen und Lehrern über die Lernfortschritte Ihrer Tochter</w:t>
      </w:r>
      <w:r w:rsidR="005813C7" w:rsidRPr="00972439">
        <w:rPr>
          <w:rFonts w:ascii="Arial" w:hAnsi="Arial" w:cs="Arial"/>
          <w:szCs w:val="24"/>
        </w:rPr>
        <w:t xml:space="preserve"> </w:t>
      </w:r>
      <w:r w:rsidRPr="00972439">
        <w:rPr>
          <w:rFonts w:ascii="Arial" w:hAnsi="Arial" w:cs="Arial"/>
          <w:szCs w:val="24"/>
        </w:rPr>
        <w:t>/ Ihres Sohnes in ständigem Kontakt zu bleiben.</w:t>
      </w:r>
    </w:p>
    <w:p w14:paraId="43AD61C7" w14:textId="77777777" w:rsidR="006D12F3" w:rsidRPr="00972439" w:rsidRDefault="006D12F3" w:rsidP="006D12F3">
      <w:pPr>
        <w:pStyle w:val="Textkrper"/>
        <w:jc w:val="both"/>
        <w:rPr>
          <w:rFonts w:ascii="Arial" w:hAnsi="Arial" w:cs="Arial"/>
          <w:szCs w:val="24"/>
        </w:rPr>
      </w:pPr>
    </w:p>
    <w:p w14:paraId="6D8CDA25" w14:textId="77777777" w:rsidR="006D12F3" w:rsidRPr="00880F91" w:rsidRDefault="006D12F3" w:rsidP="006D12F3">
      <w:pPr>
        <w:tabs>
          <w:tab w:val="left" w:pos="3686"/>
          <w:tab w:val="left" w:pos="6804"/>
        </w:tabs>
        <w:jc w:val="both"/>
        <w:rPr>
          <w:rFonts w:ascii="Arial" w:hAnsi="Arial" w:cs="Arial"/>
          <w:sz w:val="22"/>
          <w:szCs w:val="22"/>
        </w:rPr>
      </w:pPr>
      <w:r w:rsidRPr="00972439">
        <w:rPr>
          <w:rFonts w:ascii="Arial" w:hAnsi="Arial" w:cs="Arial"/>
          <w:szCs w:val="24"/>
        </w:rPr>
        <w:t xml:space="preserve">Ich wünsche </w:t>
      </w:r>
      <w:r w:rsidRPr="00972439">
        <w:rPr>
          <w:rFonts w:ascii="Arial" w:hAnsi="Arial" w:cs="Arial"/>
          <w:bCs/>
          <w:noProof/>
          <w:szCs w:val="24"/>
        </w:rPr>
        <w:t>…</w:t>
      </w:r>
      <w:r w:rsidRPr="00972439">
        <w:rPr>
          <w:rFonts w:ascii="Arial" w:hAnsi="Arial" w:cs="Arial"/>
          <w:bCs/>
          <w:szCs w:val="24"/>
        </w:rPr>
        <w:t xml:space="preserve"> </w:t>
      </w:r>
      <w:r w:rsidRPr="00972439">
        <w:rPr>
          <w:rFonts w:ascii="Arial" w:hAnsi="Arial" w:cs="Arial"/>
          <w:szCs w:val="24"/>
        </w:rPr>
        <w:t>einen guten Start in …, eine angenehme und erfolgreiche Schulzeit mit einer bestmöglichen Förderung und Ihnen persönlich alles Gute</w:t>
      </w:r>
      <w:r w:rsidRPr="00880F91">
        <w:rPr>
          <w:rFonts w:ascii="Arial" w:hAnsi="Arial" w:cs="Arial"/>
          <w:sz w:val="22"/>
          <w:szCs w:val="22"/>
        </w:rPr>
        <w:t>.</w:t>
      </w:r>
    </w:p>
    <w:p w14:paraId="4F99A8E3" w14:textId="77777777" w:rsidR="006D12F3" w:rsidRPr="006D12F3" w:rsidRDefault="006D12F3" w:rsidP="006D12F3">
      <w:pPr>
        <w:pStyle w:val="Textkrper"/>
        <w:jc w:val="both"/>
        <w:rPr>
          <w:rFonts w:ascii="Arial" w:hAnsi="Arial" w:cs="Arial"/>
          <w:sz w:val="22"/>
        </w:rPr>
      </w:pPr>
    </w:p>
    <w:p w14:paraId="54F0F896" w14:textId="2E3E8E58" w:rsidR="005813C7" w:rsidRDefault="005813C7">
      <w:pPr>
        <w:widowControl/>
        <w:spacing w:line="240" w:lineRule="auto"/>
        <w:rPr>
          <w:rFonts w:ascii="Arial" w:hAnsi="Arial" w:cs="Arial"/>
          <w:sz w:val="22"/>
        </w:rPr>
      </w:pPr>
      <w:r>
        <w:rPr>
          <w:rFonts w:ascii="Arial" w:hAnsi="Arial" w:cs="Arial"/>
          <w:sz w:val="22"/>
        </w:rPr>
        <w:br w:type="page"/>
      </w:r>
    </w:p>
    <w:p w14:paraId="3B7D7074" w14:textId="77777777" w:rsidR="006D12F3" w:rsidRPr="00972439" w:rsidRDefault="006D12F3" w:rsidP="006D12F3">
      <w:pPr>
        <w:tabs>
          <w:tab w:val="left" w:pos="3969"/>
          <w:tab w:val="left" w:pos="4536"/>
          <w:tab w:val="left" w:pos="5103"/>
          <w:tab w:val="left" w:pos="5387"/>
          <w:tab w:val="left" w:pos="5670"/>
        </w:tabs>
        <w:jc w:val="both"/>
        <w:outlineLvl w:val="0"/>
        <w:rPr>
          <w:rFonts w:ascii="Arial" w:hAnsi="Arial" w:cs="Arial"/>
          <w:b/>
          <w:szCs w:val="24"/>
          <w:u w:val="single"/>
        </w:rPr>
      </w:pPr>
      <w:r w:rsidRPr="00972439">
        <w:rPr>
          <w:rFonts w:ascii="Arial" w:hAnsi="Arial" w:cs="Arial"/>
          <w:b/>
          <w:szCs w:val="24"/>
          <w:u w:val="single"/>
        </w:rPr>
        <w:lastRenderedPageBreak/>
        <w:t>Rechtsbehelfsbelehrung:</w:t>
      </w:r>
    </w:p>
    <w:p w14:paraId="564FE370" w14:textId="77777777" w:rsidR="006D12F3" w:rsidRPr="00972439" w:rsidRDefault="006D12F3" w:rsidP="006D12F3">
      <w:pPr>
        <w:tabs>
          <w:tab w:val="left" w:pos="3969"/>
          <w:tab w:val="left" w:pos="4536"/>
          <w:tab w:val="left" w:pos="5103"/>
          <w:tab w:val="left" w:pos="5387"/>
          <w:tab w:val="left" w:pos="5670"/>
        </w:tabs>
        <w:jc w:val="both"/>
        <w:rPr>
          <w:rFonts w:ascii="Arial" w:hAnsi="Arial" w:cs="Arial"/>
          <w:snapToGrid w:val="0"/>
          <w:szCs w:val="24"/>
        </w:rPr>
      </w:pPr>
    </w:p>
    <w:p w14:paraId="51D51C99" w14:textId="77777777" w:rsidR="006D12F3" w:rsidRPr="00972439" w:rsidRDefault="006D12F3" w:rsidP="006D12F3">
      <w:pPr>
        <w:jc w:val="both"/>
        <w:rPr>
          <w:rFonts w:ascii="Arial" w:hAnsi="Arial" w:cs="Arial"/>
          <w:szCs w:val="24"/>
        </w:rPr>
      </w:pPr>
      <w:r w:rsidRPr="00972439">
        <w:rPr>
          <w:rFonts w:ascii="Arial" w:hAnsi="Arial" w:cs="Arial"/>
          <w:szCs w:val="24"/>
        </w:rPr>
        <w:t xml:space="preserve">Gegen diesen Bescheid können Sie innerhalb eines Monats nach Bekanntgabe schriftlich oder zur Niederschrift bei </w:t>
      </w:r>
      <w:proofErr w:type="gramStart"/>
      <w:r w:rsidRPr="00972439">
        <w:rPr>
          <w:rFonts w:ascii="Arial" w:hAnsi="Arial" w:cs="Arial"/>
          <w:szCs w:val="24"/>
        </w:rPr>
        <w:t>der  …</w:t>
      </w:r>
      <w:proofErr w:type="gramEnd"/>
      <w:r w:rsidRPr="00972439">
        <w:rPr>
          <w:rFonts w:ascii="Arial" w:hAnsi="Arial" w:cs="Arial"/>
          <w:szCs w:val="24"/>
        </w:rPr>
        <w:t>…Schule (bitte genaue Anschrift angeben) Widerspruch einlegen. Die Frist wird auch gewahrt, wenn der Widerspruch beim Staatlichen Schulamt… (bitte genaue Anschrift angeben) eingelegt wird.</w:t>
      </w:r>
    </w:p>
    <w:p w14:paraId="77B6FC69" w14:textId="0EE6BC8E" w:rsidR="006D12F3" w:rsidRPr="00972439" w:rsidRDefault="006D12F3" w:rsidP="006D12F3">
      <w:pPr>
        <w:jc w:val="both"/>
        <w:rPr>
          <w:rFonts w:ascii="Arial" w:hAnsi="Arial" w:cs="Arial"/>
          <w:snapToGrid w:val="0"/>
          <w:szCs w:val="24"/>
        </w:rPr>
      </w:pPr>
    </w:p>
    <w:p w14:paraId="44DC5FA3" w14:textId="45C747B2" w:rsidR="005813C7" w:rsidRPr="00972439" w:rsidRDefault="005813C7" w:rsidP="006D12F3">
      <w:pPr>
        <w:jc w:val="both"/>
        <w:rPr>
          <w:rFonts w:ascii="Arial" w:hAnsi="Arial" w:cs="Arial"/>
          <w:snapToGrid w:val="0"/>
          <w:szCs w:val="24"/>
        </w:rPr>
      </w:pPr>
    </w:p>
    <w:p w14:paraId="09165900" w14:textId="77777777" w:rsidR="005813C7" w:rsidRPr="00972439" w:rsidRDefault="005813C7" w:rsidP="006D12F3">
      <w:pPr>
        <w:jc w:val="both"/>
        <w:rPr>
          <w:rFonts w:ascii="Arial" w:hAnsi="Arial" w:cs="Arial"/>
          <w:snapToGrid w:val="0"/>
          <w:szCs w:val="24"/>
        </w:rPr>
      </w:pPr>
    </w:p>
    <w:p w14:paraId="41FE3863" w14:textId="77777777" w:rsidR="006D12F3" w:rsidRPr="00972439" w:rsidRDefault="006D12F3" w:rsidP="006D12F3">
      <w:pPr>
        <w:jc w:val="both"/>
        <w:outlineLvl w:val="0"/>
        <w:rPr>
          <w:rFonts w:ascii="Arial" w:hAnsi="Arial" w:cs="Arial"/>
          <w:b/>
          <w:szCs w:val="24"/>
          <w:u w:val="single"/>
        </w:rPr>
      </w:pPr>
      <w:r w:rsidRPr="00972439">
        <w:rPr>
          <w:rFonts w:ascii="Arial" w:hAnsi="Arial" w:cs="Arial"/>
          <w:b/>
          <w:szCs w:val="24"/>
          <w:u w:val="single"/>
        </w:rPr>
        <w:t>Hinweis:</w:t>
      </w:r>
    </w:p>
    <w:p w14:paraId="50C60BB3" w14:textId="77777777" w:rsidR="006D12F3" w:rsidRPr="00972439" w:rsidRDefault="006D12F3" w:rsidP="006D12F3">
      <w:pPr>
        <w:jc w:val="both"/>
        <w:rPr>
          <w:rFonts w:ascii="Arial" w:hAnsi="Arial" w:cs="Arial"/>
          <w:b/>
          <w:szCs w:val="24"/>
          <w:u w:val="single"/>
        </w:rPr>
      </w:pPr>
    </w:p>
    <w:p w14:paraId="58BBB4C8" w14:textId="2FECEE6B" w:rsidR="006D12F3" w:rsidRPr="00972439" w:rsidRDefault="006D12F3" w:rsidP="006D12F3">
      <w:pPr>
        <w:jc w:val="both"/>
        <w:rPr>
          <w:rFonts w:ascii="Arial" w:hAnsi="Arial" w:cs="Arial"/>
          <w:szCs w:val="24"/>
        </w:rPr>
      </w:pPr>
      <w:r w:rsidRPr="00972439">
        <w:rPr>
          <w:rFonts w:ascii="Arial" w:hAnsi="Arial" w:cs="Arial"/>
          <w:szCs w:val="24"/>
        </w:rPr>
        <w:t xml:space="preserve">Ich weise darauf hin, dass nach dem Hessischen Verwaltungskostengesetz für das Widerspruchsverfahren Verwaltungskosten erhoben werden. Bei der Zurückweisung eines Widerspruchs werden Ihnen Gebühren nach der Verwaltungskostenordnung für den Geschäftsbereich des Hessischen Kultusministeriums in Rechnung gestellt.  </w:t>
      </w:r>
    </w:p>
    <w:p w14:paraId="63360DD9" w14:textId="77777777" w:rsidR="006D12F3" w:rsidRPr="00972439" w:rsidRDefault="006D12F3" w:rsidP="006D12F3">
      <w:pPr>
        <w:jc w:val="both"/>
        <w:rPr>
          <w:rFonts w:ascii="Arial" w:hAnsi="Arial" w:cs="Arial"/>
          <w:szCs w:val="24"/>
        </w:rPr>
      </w:pPr>
    </w:p>
    <w:p w14:paraId="2BBE3365" w14:textId="77777777" w:rsidR="006D12F3" w:rsidRPr="00972439" w:rsidRDefault="006D12F3" w:rsidP="006D12F3">
      <w:pPr>
        <w:pStyle w:val="Textkrper"/>
        <w:jc w:val="both"/>
        <w:rPr>
          <w:rFonts w:ascii="Arial" w:hAnsi="Arial" w:cs="Arial"/>
          <w:szCs w:val="24"/>
        </w:rPr>
      </w:pPr>
    </w:p>
    <w:p w14:paraId="3AC6834E" w14:textId="77777777" w:rsidR="006D12F3" w:rsidRPr="00972439" w:rsidRDefault="006D12F3" w:rsidP="006D12F3">
      <w:pPr>
        <w:pStyle w:val="Textkrper"/>
        <w:jc w:val="both"/>
        <w:rPr>
          <w:rFonts w:ascii="Arial" w:hAnsi="Arial" w:cs="Arial"/>
          <w:szCs w:val="24"/>
        </w:rPr>
      </w:pPr>
      <w:r w:rsidRPr="00972439">
        <w:rPr>
          <w:rFonts w:ascii="Arial" w:hAnsi="Arial" w:cs="Arial"/>
          <w:szCs w:val="24"/>
        </w:rPr>
        <w:t>Mit freundlichen Grüßen</w:t>
      </w:r>
    </w:p>
    <w:p w14:paraId="6CA82A77" w14:textId="77777777" w:rsidR="006D12F3" w:rsidRPr="00972439" w:rsidRDefault="006D12F3" w:rsidP="006D12F3">
      <w:pPr>
        <w:pStyle w:val="Textkrper"/>
        <w:jc w:val="both"/>
        <w:rPr>
          <w:rFonts w:ascii="Arial" w:hAnsi="Arial" w:cs="Arial"/>
          <w:szCs w:val="24"/>
        </w:rPr>
      </w:pPr>
    </w:p>
    <w:p w14:paraId="0A71FCFD" w14:textId="77777777" w:rsidR="006D12F3" w:rsidRPr="00972439" w:rsidRDefault="006D12F3" w:rsidP="006D12F3">
      <w:pPr>
        <w:pStyle w:val="Textkrper"/>
        <w:jc w:val="both"/>
        <w:rPr>
          <w:rFonts w:ascii="Arial" w:hAnsi="Arial" w:cs="Arial"/>
          <w:szCs w:val="24"/>
        </w:rPr>
      </w:pPr>
    </w:p>
    <w:p w14:paraId="52031CCC" w14:textId="77777777" w:rsidR="006D12F3" w:rsidRPr="00972439" w:rsidRDefault="006D12F3" w:rsidP="006D12F3">
      <w:pPr>
        <w:pStyle w:val="Textkrper"/>
        <w:jc w:val="both"/>
        <w:rPr>
          <w:rFonts w:ascii="Arial" w:hAnsi="Arial" w:cs="Arial"/>
          <w:szCs w:val="24"/>
        </w:rPr>
      </w:pPr>
    </w:p>
    <w:p w14:paraId="5C74A25D" w14:textId="77777777" w:rsidR="006D12F3" w:rsidRPr="00972439" w:rsidRDefault="006D12F3" w:rsidP="006D12F3">
      <w:pPr>
        <w:pStyle w:val="Textkrper"/>
        <w:jc w:val="both"/>
        <w:rPr>
          <w:rFonts w:ascii="Arial" w:hAnsi="Arial" w:cs="Arial"/>
          <w:szCs w:val="24"/>
        </w:rPr>
      </w:pPr>
    </w:p>
    <w:p w14:paraId="0185A4FA" w14:textId="77777777" w:rsidR="006D12F3" w:rsidRPr="00972439" w:rsidRDefault="006D12F3" w:rsidP="006D12F3">
      <w:pPr>
        <w:pStyle w:val="Textkrper"/>
        <w:jc w:val="both"/>
        <w:rPr>
          <w:rFonts w:ascii="Arial" w:hAnsi="Arial" w:cs="Arial"/>
          <w:szCs w:val="24"/>
        </w:rPr>
      </w:pPr>
    </w:p>
    <w:p w14:paraId="7F16C077" w14:textId="77777777" w:rsidR="006D12F3" w:rsidRPr="00972439" w:rsidRDefault="006D12F3" w:rsidP="006D12F3">
      <w:pPr>
        <w:jc w:val="both"/>
        <w:rPr>
          <w:rFonts w:ascii="Arial" w:hAnsi="Arial" w:cs="Arial"/>
          <w:szCs w:val="24"/>
        </w:rPr>
      </w:pPr>
      <w:r w:rsidRPr="00972439">
        <w:rPr>
          <w:rFonts w:ascii="Arial" w:hAnsi="Arial" w:cs="Arial"/>
          <w:szCs w:val="24"/>
        </w:rPr>
        <w:t>________________________</w:t>
      </w:r>
    </w:p>
    <w:p w14:paraId="26E29789" w14:textId="77777777" w:rsidR="006D12F3" w:rsidRPr="00972439" w:rsidRDefault="006D12F3" w:rsidP="006D12F3">
      <w:pPr>
        <w:jc w:val="both"/>
        <w:rPr>
          <w:rFonts w:ascii="Arial" w:hAnsi="Arial" w:cs="Arial"/>
          <w:szCs w:val="24"/>
          <w:vertAlign w:val="superscript"/>
        </w:rPr>
      </w:pPr>
      <w:r w:rsidRPr="00972439">
        <w:rPr>
          <w:rFonts w:ascii="Arial" w:hAnsi="Arial" w:cs="Arial"/>
          <w:szCs w:val="24"/>
          <w:vertAlign w:val="superscript"/>
        </w:rPr>
        <w:t>Unterschrift Schulleitung</w:t>
      </w:r>
    </w:p>
    <w:p w14:paraId="0709B442" w14:textId="433A0E25" w:rsidR="005813C7" w:rsidRPr="00972439" w:rsidRDefault="005813C7" w:rsidP="006D12F3">
      <w:pPr>
        <w:pStyle w:val="Textkrper"/>
        <w:jc w:val="both"/>
        <w:rPr>
          <w:rFonts w:cs="Arial"/>
          <w:snapToGrid w:val="0"/>
          <w:szCs w:val="24"/>
        </w:rPr>
      </w:pPr>
    </w:p>
    <w:p w14:paraId="253D7596" w14:textId="26F150E9" w:rsidR="005813C7" w:rsidRPr="00972439" w:rsidRDefault="005813C7">
      <w:pPr>
        <w:widowControl/>
        <w:spacing w:line="240" w:lineRule="auto"/>
        <w:rPr>
          <w:rFonts w:cs="Arial"/>
          <w:snapToGrid w:val="0"/>
          <w:szCs w:val="24"/>
        </w:rPr>
      </w:pPr>
      <w:r w:rsidRPr="00972439">
        <w:rPr>
          <w:rFonts w:cs="Arial"/>
          <w:snapToGrid w:val="0"/>
          <w:szCs w:val="24"/>
        </w:rPr>
        <w:br w:type="page"/>
      </w:r>
    </w:p>
    <w:p w14:paraId="12B9CD25" w14:textId="77777777" w:rsidR="005813C7" w:rsidRPr="006D12F3" w:rsidRDefault="005813C7" w:rsidP="006D12F3">
      <w:pPr>
        <w:pStyle w:val="Textkrper"/>
        <w:jc w:val="both"/>
        <w:rPr>
          <w:rFonts w:ascii="Arial" w:hAnsi="Arial" w:cs="Arial"/>
          <w:snapToGrid w:val="0"/>
          <w:sz w:val="22"/>
        </w:rPr>
      </w:pPr>
    </w:p>
    <w:p w14:paraId="743856E8" w14:textId="77777777" w:rsidR="006D12F3" w:rsidRPr="00325AFD" w:rsidRDefault="006D12F3" w:rsidP="006D12F3">
      <w:pPr>
        <w:widowControl/>
        <w:numPr>
          <w:ilvl w:val="0"/>
          <w:numId w:val="10"/>
        </w:numPr>
        <w:spacing w:line="240" w:lineRule="auto"/>
        <w:jc w:val="both"/>
        <w:rPr>
          <w:rFonts w:ascii="Arial" w:hAnsi="Arial" w:cs="Arial"/>
          <w:b/>
          <w:bCs/>
          <w:sz w:val="22"/>
          <w:szCs w:val="22"/>
        </w:rPr>
      </w:pPr>
      <w:r w:rsidRPr="00325AFD">
        <w:rPr>
          <w:rFonts w:ascii="Arial" w:hAnsi="Arial" w:cs="Arial"/>
          <w:b/>
          <w:bCs/>
          <w:sz w:val="22"/>
          <w:szCs w:val="22"/>
        </w:rPr>
        <w:t>Mehrabdruck</w:t>
      </w:r>
    </w:p>
    <w:p w14:paraId="306AF24D" w14:textId="77777777" w:rsidR="006D12F3" w:rsidRPr="00325AFD" w:rsidRDefault="006D12F3" w:rsidP="006D12F3">
      <w:pPr>
        <w:jc w:val="both"/>
        <w:rPr>
          <w:rFonts w:ascii="Arial" w:hAnsi="Arial" w:cs="Arial"/>
          <w:sz w:val="22"/>
          <w:szCs w:val="22"/>
        </w:rPr>
      </w:pPr>
    </w:p>
    <w:p w14:paraId="11DE3CBB" w14:textId="77777777" w:rsidR="006D12F3" w:rsidRPr="00325AFD" w:rsidRDefault="006D12F3" w:rsidP="006D12F3">
      <w:pPr>
        <w:pStyle w:val="berschrift1"/>
        <w:ind w:firstLine="360"/>
        <w:jc w:val="both"/>
        <w:rPr>
          <w:rFonts w:ascii="Arial" w:hAnsi="Arial" w:cs="Arial"/>
          <w:sz w:val="22"/>
          <w:szCs w:val="22"/>
        </w:rPr>
      </w:pPr>
      <w:r w:rsidRPr="00325AFD">
        <w:rPr>
          <w:rFonts w:ascii="Arial" w:hAnsi="Arial" w:cs="Arial"/>
          <w:sz w:val="22"/>
          <w:szCs w:val="22"/>
        </w:rPr>
        <w:t>regionales Beratungs- und Förderzentrum</w:t>
      </w:r>
    </w:p>
    <w:p w14:paraId="15CC93B9" w14:textId="77777777" w:rsidR="006D12F3" w:rsidRPr="00325AFD" w:rsidRDefault="006D12F3" w:rsidP="006D12F3">
      <w:pPr>
        <w:ind w:left="360"/>
        <w:jc w:val="both"/>
        <w:rPr>
          <w:rFonts w:ascii="Arial" w:hAnsi="Arial" w:cs="Arial"/>
          <w:sz w:val="22"/>
          <w:szCs w:val="22"/>
        </w:rPr>
      </w:pPr>
      <w:r w:rsidRPr="00325AFD">
        <w:rPr>
          <w:rFonts w:ascii="Arial" w:hAnsi="Arial" w:cs="Arial"/>
          <w:sz w:val="22"/>
          <w:szCs w:val="22"/>
        </w:rPr>
        <w:t>Die Durchschrift übersende ich Ihnen hiermit zur Kenntnisnahme.</w:t>
      </w:r>
    </w:p>
    <w:p w14:paraId="644BE61D" w14:textId="77777777" w:rsidR="006D12F3" w:rsidRPr="00325AFD" w:rsidRDefault="006D12F3" w:rsidP="006D12F3">
      <w:pPr>
        <w:ind w:left="360"/>
        <w:jc w:val="both"/>
        <w:rPr>
          <w:rFonts w:ascii="Arial" w:hAnsi="Arial" w:cs="Arial"/>
          <w:sz w:val="22"/>
          <w:szCs w:val="22"/>
        </w:rPr>
      </w:pPr>
    </w:p>
    <w:p w14:paraId="4EC7D26E" w14:textId="77777777" w:rsidR="006D12F3" w:rsidRPr="00325AFD" w:rsidRDefault="006D12F3" w:rsidP="006D12F3">
      <w:pPr>
        <w:ind w:left="360"/>
        <w:jc w:val="both"/>
        <w:rPr>
          <w:rFonts w:ascii="Arial" w:hAnsi="Arial" w:cs="Arial"/>
          <w:sz w:val="22"/>
          <w:szCs w:val="22"/>
        </w:rPr>
      </w:pPr>
    </w:p>
    <w:p w14:paraId="62E0B561" w14:textId="77777777" w:rsidR="006D12F3" w:rsidRPr="00325AFD" w:rsidRDefault="006D12F3" w:rsidP="006D12F3">
      <w:pPr>
        <w:ind w:left="360"/>
        <w:jc w:val="both"/>
        <w:rPr>
          <w:rFonts w:ascii="Arial" w:hAnsi="Arial" w:cs="Arial"/>
          <w:sz w:val="22"/>
          <w:szCs w:val="22"/>
        </w:rPr>
      </w:pPr>
    </w:p>
    <w:p w14:paraId="619B27E6" w14:textId="77777777" w:rsidR="006D12F3" w:rsidRPr="00325AFD" w:rsidRDefault="006D12F3" w:rsidP="006D12F3">
      <w:pPr>
        <w:ind w:left="360"/>
        <w:jc w:val="both"/>
        <w:rPr>
          <w:rFonts w:ascii="Arial" w:hAnsi="Arial" w:cs="Arial"/>
          <w:sz w:val="22"/>
          <w:szCs w:val="22"/>
        </w:rPr>
      </w:pPr>
      <w:r w:rsidRPr="00325AFD">
        <w:rPr>
          <w:rFonts w:ascii="Arial" w:hAnsi="Arial" w:cs="Arial"/>
          <w:sz w:val="22"/>
          <w:szCs w:val="22"/>
        </w:rPr>
        <w:t>________________________</w:t>
      </w:r>
    </w:p>
    <w:p w14:paraId="18567E58" w14:textId="77777777" w:rsidR="006D12F3" w:rsidRPr="00325AFD" w:rsidRDefault="006D12F3" w:rsidP="006D12F3">
      <w:pPr>
        <w:ind w:left="360"/>
        <w:jc w:val="both"/>
        <w:rPr>
          <w:rFonts w:ascii="Arial" w:hAnsi="Arial" w:cs="Arial"/>
          <w:sz w:val="22"/>
          <w:szCs w:val="22"/>
          <w:vertAlign w:val="superscript"/>
        </w:rPr>
      </w:pPr>
      <w:r w:rsidRPr="00325AFD">
        <w:rPr>
          <w:rFonts w:ascii="Arial" w:hAnsi="Arial" w:cs="Arial"/>
          <w:sz w:val="22"/>
          <w:szCs w:val="22"/>
          <w:vertAlign w:val="superscript"/>
        </w:rPr>
        <w:t>Unterschrift Schulleitung</w:t>
      </w:r>
    </w:p>
    <w:p w14:paraId="4939BD00" w14:textId="77777777" w:rsidR="006D12F3" w:rsidRPr="00325AFD" w:rsidRDefault="006D12F3" w:rsidP="006D12F3">
      <w:pPr>
        <w:ind w:left="360"/>
        <w:jc w:val="both"/>
        <w:rPr>
          <w:rFonts w:ascii="Arial" w:hAnsi="Arial" w:cs="Arial"/>
          <w:sz w:val="22"/>
          <w:szCs w:val="22"/>
        </w:rPr>
      </w:pPr>
    </w:p>
    <w:p w14:paraId="47148A55" w14:textId="77777777" w:rsidR="006D12F3" w:rsidRPr="00325AFD" w:rsidRDefault="006D12F3" w:rsidP="006D12F3">
      <w:pPr>
        <w:ind w:left="360"/>
        <w:jc w:val="both"/>
        <w:rPr>
          <w:rFonts w:ascii="Arial" w:hAnsi="Arial" w:cs="Arial"/>
          <w:sz w:val="22"/>
          <w:szCs w:val="22"/>
        </w:rPr>
      </w:pPr>
    </w:p>
    <w:p w14:paraId="7A0BB6D7" w14:textId="77777777" w:rsidR="006D12F3" w:rsidRPr="00325AFD" w:rsidRDefault="006D12F3" w:rsidP="006D12F3">
      <w:pPr>
        <w:widowControl/>
        <w:numPr>
          <w:ilvl w:val="0"/>
          <w:numId w:val="10"/>
        </w:numPr>
        <w:spacing w:line="240" w:lineRule="auto"/>
        <w:jc w:val="both"/>
        <w:rPr>
          <w:rFonts w:ascii="Arial" w:hAnsi="Arial" w:cs="Arial"/>
          <w:b/>
          <w:bCs/>
          <w:sz w:val="22"/>
          <w:szCs w:val="22"/>
        </w:rPr>
      </w:pPr>
      <w:r w:rsidRPr="00325AFD">
        <w:rPr>
          <w:rFonts w:ascii="Arial" w:hAnsi="Arial" w:cs="Arial"/>
          <w:b/>
          <w:bCs/>
          <w:sz w:val="22"/>
          <w:szCs w:val="22"/>
        </w:rPr>
        <w:t>Mehrabdruck</w:t>
      </w:r>
    </w:p>
    <w:p w14:paraId="2E725FC0" w14:textId="77777777" w:rsidR="006D12F3" w:rsidRPr="00325AFD" w:rsidRDefault="006D12F3" w:rsidP="006D12F3">
      <w:pPr>
        <w:ind w:left="360"/>
        <w:jc w:val="both"/>
        <w:rPr>
          <w:rFonts w:ascii="Arial" w:hAnsi="Arial" w:cs="Arial"/>
          <w:sz w:val="22"/>
          <w:szCs w:val="22"/>
        </w:rPr>
      </w:pPr>
    </w:p>
    <w:p w14:paraId="74D01626" w14:textId="77777777" w:rsidR="006D12F3" w:rsidRPr="00325AFD" w:rsidRDefault="006D12F3" w:rsidP="006D12F3">
      <w:pPr>
        <w:ind w:left="360"/>
        <w:jc w:val="both"/>
        <w:rPr>
          <w:rFonts w:ascii="Arial" w:hAnsi="Arial" w:cs="Arial"/>
          <w:sz w:val="22"/>
          <w:szCs w:val="22"/>
        </w:rPr>
      </w:pPr>
      <w:r w:rsidRPr="00325AFD">
        <w:rPr>
          <w:rFonts w:ascii="Arial" w:hAnsi="Arial" w:cs="Arial"/>
          <w:b/>
          <w:bCs/>
          <w:sz w:val="22"/>
          <w:szCs w:val="22"/>
        </w:rPr>
        <w:t>(evtl. Förderschule, die bei Beschulung in der Förderschule zuständig wäre)</w:t>
      </w:r>
      <w:r w:rsidRPr="00325AFD">
        <w:rPr>
          <w:rFonts w:ascii="Arial" w:hAnsi="Arial" w:cs="Arial"/>
          <w:sz w:val="22"/>
          <w:szCs w:val="22"/>
        </w:rPr>
        <w:t xml:space="preserve"> </w:t>
      </w:r>
    </w:p>
    <w:p w14:paraId="6DEEA1FE" w14:textId="77777777" w:rsidR="006D12F3" w:rsidRPr="00325AFD" w:rsidRDefault="006D12F3" w:rsidP="006D12F3">
      <w:pPr>
        <w:ind w:left="360"/>
        <w:jc w:val="both"/>
        <w:rPr>
          <w:rFonts w:ascii="Arial" w:hAnsi="Arial" w:cs="Arial"/>
          <w:sz w:val="22"/>
          <w:szCs w:val="22"/>
        </w:rPr>
      </w:pPr>
      <w:r w:rsidRPr="00325AFD">
        <w:rPr>
          <w:rFonts w:ascii="Arial" w:hAnsi="Arial" w:cs="Arial"/>
          <w:sz w:val="22"/>
          <w:szCs w:val="22"/>
        </w:rPr>
        <w:t xml:space="preserve">Die Durchschrift übersende ich Ihnen zur Kenntnisnahme. </w:t>
      </w:r>
    </w:p>
    <w:p w14:paraId="76C98694" w14:textId="77777777" w:rsidR="006D12F3" w:rsidRPr="00325AFD" w:rsidRDefault="006D12F3" w:rsidP="006D12F3">
      <w:pPr>
        <w:ind w:left="360"/>
        <w:jc w:val="both"/>
        <w:rPr>
          <w:rFonts w:ascii="Arial" w:hAnsi="Arial" w:cs="Arial"/>
          <w:sz w:val="22"/>
          <w:szCs w:val="22"/>
        </w:rPr>
      </w:pPr>
    </w:p>
    <w:p w14:paraId="2C3CDEF7" w14:textId="77777777" w:rsidR="006D12F3" w:rsidRPr="00325AFD" w:rsidRDefault="006D12F3" w:rsidP="006D12F3">
      <w:pPr>
        <w:ind w:left="360"/>
        <w:jc w:val="both"/>
        <w:rPr>
          <w:rFonts w:ascii="Arial" w:hAnsi="Arial" w:cs="Arial"/>
          <w:sz w:val="22"/>
          <w:szCs w:val="22"/>
        </w:rPr>
      </w:pPr>
    </w:p>
    <w:p w14:paraId="364285AB" w14:textId="77777777" w:rsidR="006D12F3" w:rsidRPr="00325AFD" w:rsidRDefault="006D12F3" w:rsidP="006D12F3">
      <w:pPr>
        <w:ind w:left="360"/>
        <w:jc w:val="both"/>
        <w:rPr>
          <w:rFonts w:ascii="Arial" w:hAnsi="Arial" w:cs="Arial"/>
          <w:sz w:val="22"/>
          <w:szCs w:val="22"/>
        </w:rPr>
      </w:pPr>
    </w:p>
    <w:p w14:paraId="310EC617" w14:textId="77777777" w:rsidR="006D12F3" w:rsidRPr="00325AFD" w:rsidRDefault="006D12F3" w:rsidP="006D12F3">
      <w:pPr>
        <w:ind w:left="360"/>
        <w:jc w:val="both"/>
        <w:rPr>
          <w:rFonts w:ascii="Arial" w:hAnsi="Arial" w:cs="Arial"/>
          <w:sz w:val="22"/>
          <w:szCs w:val="22"/>
        </w:rPr>
      </w:pPr>
      <w:r w:rsidRPr="00325AFD">
        <w:rPr>
          <w:rFonts w:ascii="Arial" w:hAnsi="Arial" w:cs="Arial"/>
          <w:sz w:val="22"/>
          <w:szCs w:val="22"/>
        </w:rPr>
        <w:t>________________________</w:t>
      </w:r>
    </w:p>
    <w:p w14:paraId="1ED23973" w14:textId="77777777" w:rsidR="006D12F3" w:rsidRPr="00325AFD" w:rsidRDefault="006D12F3" w:rsidP="006D12F3">
      <w:pPr>
        <w:ind w:left="360"/>
        <w:jc w:val="both"/>
        <w:rPr>
          <w:rFonts w:ascii="Arial" w:hAnsi="Arial" w:cs="Arial"/>
          <w:sz w:val="22"/>
          <w:szCs w:val="22"/>
          <w:vertAlign w:val="superscript"/>
        </w:rPr>
      </w:pPr>
      <w:r w:rsidRPr="00325AFD">
        <w:rPr>
          <w:rFonts w:ascii="Arial" w:hAnsi="Arial" w:cs="Arial"/>
          <w:sz w:val="22"/>
          <w:szCs w:val="22"/>
          <w:vertAlign w:val="superscript"/>
        </w:rPr>
        <w:t>Unterschrift Schulleitung</w:t>
      </w:r>
    </w:p>
    <w:p w14:paraId="01F2A322" w14:textId="77777777" w:rsidR="006D12F3" w:rsidRPr="00325AFD" w:rsidRDefault="006D12F3" w:rsidP="006D12F3">
      <w:pPr>
        <w:ind w:left="360"/>
        <w:jc w:val="both"/>
        <w:rPr>
          <w:rFonts w:ascii="Arial" w:hAnsi="Arial" w:cs="Arial"/>
          <w:sz w:val="22"/>
          <w:szCs w:val="22"/>
        </w:rPr>
      </w:pPr>
    </w:p>
    <w:p w14:paraId="54690539" w14:textId="77777777" w:rsidR="006D12F3" w:rsidRPr="00325AFD" w:rsidRDefault="006D12F3" w:rsidP="006D12F3">
      <w:pPr>
        <w:ind w:left="360"/>
        <w:jc w:val="both"/>
        <w:rPr>
          <w:rFonts w:ascii="Arial" w:hAnsi="Arial" w:cs="Arial"/>
          <w:sz w:val="22"/>
          <w:szCs w:val="22"/>
        </w:rPr>
      </w:pPr>
    </w:p>
    <w:p w14:paraId="5BFA4C8D" w14:textId="77777777" w:rsidR="006D12F3" w:rsidRPr="00325AFD" w:rsidRDefault="006D12F3" w:rsidP="006D12F3">
      <w:pPr>
        <w:widowControl/>
        <w:numPr>
          <w:ilvl w:val="0"/>
          <w:numId w:val="10"/>
        </w:numPr>
        <w:spacing w:line="240" w:lineRule="auto"/>
        <w:jc w:val="both"/>
        <w:rPr>
          <w:rFonts w:ascii="Arial" w:hAnsi="Arial" w:cs="Arial"/>
          <w:b/>
          <w:bCs/>
          <w:sz w:val="22"/>
          <w:szCs w:val="22"/>
        </w:rPr>
      </w:pPr>
      <w:r w:rsidRPr="00325AFD">
        <w:rPr>
          <w:rFonts w:ascii="Arial" w:hAnsi="Arial" w:cs="Arial"/>
          <w:b/>
          <w:bCs/>
          <w:sz w:val="22"/>
          <w:szCs w:val="22"/>
        </w:rPr>
        <w:t>Mehrabdruck</w:t>
      </w:r>
    </w:p>
    <w:p w14:paraId="2C579CD5" w14:textId="77777777" w:rsidR="006D12F3" w:rsidRPr="00325AFD" w:rsidRDefault="006D12F3" w:rsidP="006D12F3">
      <w:pPr>
        <w:jc w:val="both"/>
        <w:rPr>
          <w:rFonts w:ascii="Arial" w:hAnsi="Arial" w:cs="Arial"/>
          <w:sz w:val="22"/>
          <w:szCs w:val="22"/>
        </w:rPr>
      </w:pPr>
    </w:p>
    <w:p w14:paraId="38286887" w14:textId="77777777" w:rsidR="006D12F3" w:rsidRPr="00325AFD" w:rsidRDefault="006D12F3" w:rsidP="006D12F3">
      <w:pPr>
        <w:pStyle w:val="berschrift1"/>
        <w:ind w:firstLine="360"/>
        <w:jc w:val="both"/>
        <w:rPr>
          <w:rFonts w:ascii="Arial" w:hAnsi="Arial" w:cs="Arial"/>
          <w:sz w:val="22"/>
          <w:szCs w:val="22"/>
        </w:rPr>
      </w:pPr>
      <w:r w:rsidRPr="00325AFD">
        <w:rPr>
          <w:rFonts w:ascii="Arial" w:hAnsi="Arial" w:cs="Arial"/>
          <w:sz w:val="22"/>
          <w:szCs w:val="22"/>
        </w:rPr>
        <w:t>Schulträger / Kostenträger</w:t>
      </w:r>
    </w:p>
    <w:p w14:paraId="013ED206" w14:textId="77777777" w:rsidR="006D12F3" w:rsidRPr="00325AFD" w:rsidRDefault="006D12F3" w:rsidP="006D12F3">
      <w:pPr>
        <w:ind w:left="360"/>
        <w:jc w:val="both"/>
        <w:rPr>
          <w:rFonts w:ascii="Arial" w:hAnsi="Arial" w:cs="Arial"/>
          <w:sz w:val="22"/>
          <w:szCs w:val="22"/>
        </w:rPr>
      </w:pPr>
      <w:r w:rsidRPr="00325AFD">
        <w:rPr>
          <w:rFonts w:ascii="Arial" w:hAnsi="Arial" w:cs="Arial"/>
          <w:sz w:val="22"/>
          <w:szCs w:val="22"/>
        </w:rPr>
        <w:t xml:space="preserve">Die Durchschrift übersende ich Ihnen zur Kenntnisnahme. </w:t>
      </w:r>
    </w:p>
    <w:p w14:paraId="620BCE86" w14:textId="77777777" w:rsidR="006D12F3" w:rsidRPr="00325AFD" w:rsidRDefault="006D12F3" w:rsidP="006D12F3">
      <w:pPr>
        <w:ind w:left="360"/>
        <w:jc w:val="both"/>
        <w:rPr>
          <w:rFonts w:ascii="Arial" w:hAnsi="Arial" w:cs="Arial"/>
          <w:sz w:val="22"/>
          <w:szCs w:val="22"/>
        </w:rPr>
      </w:pPr>
    </w:p>
    <w:p w14:paraId="79FEDA2C" w14:textId="77777777" w:rsidR="006D12F3" w:rsidRPr="00325AFD" w:rsidRDefault="006D12F3" w:rsidP="006D12F3">
      <w:pPr>
        <w:ind w:left="360"/>
        <w:jc w:val="both"/>
        <w:rPr>
          <w:rFonts w:ascii="Arial" w:hAnsi="Arial" w:cs="Arial"/>
          <w:sz w:val="22"/>
          <w:szCs w:val="22"/>
        </w:rPr>
      </w:pPr>
    </w:p>
    <w:p w14:paraId="4104BA14" w14:textId="77777777" w:rsidR="006D12F3" w:rsidRPr="00325AFD" w:rsidRDefault="006D12F3" w:rsidP="006D12F3">
      <w:pPr>
        <w:ind w:left="360"/>
        <w:jc w:val="both"/>
        <w:rPr>
          <w:rFonts w:ascii="Arial" w:hAnsi="Arial" w:cs="Arial"/>
          <w:sz w:val="22"/>
          <w:szCs w:val="22"/>
        </w:rPr>
      </w:pPr>
    </w:p>
    <w:p w14:paraId="6D6360E9" w14:textId="77777777" w:rsidR="006D12F3" w:rsidRPr="00325AFD" w:rsidRDefault="006D12F3" w:rsidP="006D12F3">
      <w:pPr>
        <w:ind w:left="360"/>
        <w:jc w:val="both"/>
        <w:rPr>
          <w:rFonts w:ascii="Arial" w:hAnsi="Arial" w:cs="Arial"/>
          <w:sz w:val="22"/>
          <w:szCs w:val="22"/>
        </w:rPr>
      </w:pPr>
      <w:r w:rsidRPr="00325AFD">
        <w:rPr>
          <w:rFonts w:ascii="Arial" w:hAnsi="Arial" w:cs="Arial"/>
          <w:sz w:val="22"/>
          <w:szCs w:val="22"/>
        </w:rPr>
        <w:t>________________________</w:t>
      </w:r>
    </w:p>
    <w:p w14:paraId="1889CE12" w14:textId="77777777" w:rsidR="006D12F3" w:rsidRPr="00325AFD" w:rsidRDefault="006D12F3" w:rsidP="006D12F3">
      <w:pPr>
        <w:ind w:left="360"/>
        <w:jc w:val="both"/>
        <w:rPr>
          <w:rFonts w:ascii="Arial" w:hAnsi="Arial" w:cs="Arial"/>
          <w:sz w:val="22"/>
          <w:szCs w:val="22"/>
          <w:vertAlign w:val="superscript"/>
        </w:rPr>
      </w:pPr>
      <w:r w:rsidRPr="00325AFD">
        <w:rPr>
          <w:rFonts w:ascii="Arial" w:hAnsi="Arial" w:cs="Arial"/>
          <w:sz w:val="22"/>
          <w:szCs w:val="22"/>
          <w:vertAlign w:val="superscript"/>
        </w:rPr>
        <w:t>Unterschrift Schulleitung</w:t>
      </w:r>
    </w:p>
    <w:p w14:paraId="79B35317" w14:textId="77777777" w:rsidR="006D12F3" w:rsidRPr="00325AFD" w:rsidRDefault="006D12F3" w:rsidP="006D12F3">
      <w:pPr>
        <w:ind w:left="360"/>
        <w:jc w:val="both"/>
        <w:rPr>
          <w:rFonts w:ascii="Arial" w:hAnsi="Arial" w:cs="Arial"/>
          <w:sz w:val="22"/>
          <w:szCs w:val="22"/>
        </w:rPr>
      </w:pPr>
    </w:p>
    <w:p w14:paraId="6F878F4A" w14:textId="77777777" w:rsidR="006D12F3" w:rsidRPr="00325AFD" w:rsidRDefault="006D12F3" w:rsidP="006D12F3">
      <w:pPr>
        <w:ind w:left="360"/>
        <w:jc w:val="both"/>
        <w:rPr>
          <w:rFonts w:ascii="Arial" w:hAnsi="Arial" w:cs="Arial"/>
          <w:sz w:val="22"/>
          <w:szCs w:val="22"/>
        </w:rPr>
      </w:pPr>
    </w:p>
    <w:p w14:paraId="3E91067D" w14:textId="77777777" w:rsidR="006D12F3" w:rsidRPr="00325AFD" w:rsidRDefault="006D12F3" w:rsidP="006D12F3">
      <w:pPr>
        <w:widowControl/>
        <w:numPr>
          <w:ilvl w:val="0"/>
          <w:numId w:val="10"/>
        </w:numPr>
        <w:spacing w:line="240" w:lineRule="auto"/>
        <w:jc w:val="both"/>
        <w:rPr>
          <w:rFonts w:ascii="Arial" w:hAnsi="Arial" w:cs="Arial"/>
          <w:b/>
          <w:bCs/>
          <w:sz w:val="22"/>
          <w:szCs w:val="22"/>
        </w:rPr>
      </w:pPr>
      <w:r w:rsidRPr="00325AFD">
        <w:rPr>
          <w:rFonts w:ascii="Arial" w:hAnsi="Arial" w:cs="Arial"/>
          <w:b/>
          <w:bCs/>
          <w:sz w:val="22"/>
          <w:szCs w:val="22"/>
        </w:rPr>
        <w:t>Mehrabdruck</w:t>
      </w:r>
    </w:p>
    <w:p w14:paraId="5CB2C5F2" w14:textId="77777777" w:rsidR="006D12F3" w:rsidRPr="00325AFD" w:rsidRDefault="006D12F3" w:rsidP="006D12F3">
      <w:pPr>
        <w:ind w:left="360"/>
        <w:jc w:val="both"/>
        <w:rPr>
          <w:rFonts w:ascii="Arial" w:hAnsi="Arial" w:cs="Arial"/>
          <w:b/>
          <w:bCs/>
          <w:sz w:val="22"/>
          <w:szCs w:val="22"/>
        </w:rPr>
      </w:pPr>
    </w:p>
    <w:p w14:paraId="5160BB44" w14:textId="77777777" w:rsidR="006D12F3" w:rsidRPr="00325AFD" w:rsidRDefault="006D12F3" w:rsidP="006D12F3">
      <w:pPr>
        <w:ind w:left="360"/>
        <w:jc w:val="both"/>
        <w:rPr>
          <w:rFonts w:ascii="Arial" w:hAnsi="Arial" w:cs="Arial"/>
          <w:b/>
          <w:bCs/>
          <w:sz w:val="22"/>
          <w:szCs w:val="22"/>
        </w:rPr>
      </w:pPr>
      <w:r w:rsidRPr="00325AFD">
        <w:rPr>
          <w:rFonts w:ascii="Arial" w:hAnsi="Arial" w:cs="Arial"/>
          <w:b/>
          <w:bCs/>
          <w:sz w:val="22"/>
          <w:szCs w:val="22"/>
        </w:rPr>
        <w:t>Staatliches Schulamt für den Landkreis und die Stadt Kassel</w:t>
      </w:r>
    </w:p>
    <w:p w14:paraId="06FCFE31" w14:textId="77777777" w:rsidR="006D12F3" w:rsidRPr="00325AFD" w:rsidRDefault="006D12F3" w:rsidP="006D12F3">
      <w:pPr>
        <w:ind w:left="360"/>
        <w:jc w:val="both"/>
        <w:rPr>
          <w:rFonts w:ascii="Arial" w:hAnsi="Arial" w:cs="Arial"/>
          <w:b/>
          <w:bCs/>
          <w:sz w:val="22"/>
          <w:szCs w:val="22"/>
        </w:rPr>
      </w:pPr>
      <w:r w:rsidRPr="00325AFD">
        <w:rPr>
          <w:rFonts w:ascii="Arial" w:hAnsi="Arial" w:cs="Arial"/>
          <w:b/>
          <w:bCs/>
          <w:sz w:val="22"/>
          <w:szCs w:val="22"/>
        </w:rPr>
        <w:t>über Dezernat I / ________</w:t>
      </w:r>
    </w:p>
    <w:p w14:paraId="32B05327" w14:textId="77777777" w:rsidR="006D12F3" w:rsidRPr="00325AFD" w:rsidRDefault="006D12F3" w:rsidP="006D12F3">
      <w:pPr>
        <w:ind w:left="360"/>
        <w:jc w:val="both"/>
        <w:rPr>
          <w:rFonts w:ascii="Arial" w:hAnsi="Arial" w:cs="Arial"/>
          <w:b/>
          <w:bCs/>
          <w:sz w:val="22"/>
          <w:szCs w:val="22"/>
        </w:rPr>
      </w:pPr>
      <w:r w:rsidRPr="00325AFD">
        <w:rPr>
          <w:rFonts w:ascii="Arial" w:hAnsi="Arial" w:cs="Arial"/>
          <w:b/>
          <w:bCs/>
          <w:sz w:val="22"/>
          <w:szCs w:val="22"/>
        </w:rPr>
        <w:t>an Dezernat I / 5</w:t>
      </w:r>
    </w:p>
    <w:p w14:paraId="3172BF3C" w14:textId="77777777" w:rsidR="006D12F3" w:rsidRPr="00325AFD" w:rsidRDefault="006D12F3" w:rsidP="006D12F3">
      <w:pPr>
        <w:ind w:left="360"/>
        <w:jc w:val="both"/>
        <w:rPr>
          <w:rFonts w:ascii="Arial" w:hAnsi="Arial" w:cs="Arial"/>
          <w:sz w:val="22"/>
          <w:szCs w:val="22"/>
        </w:rPr>
      </w:pPr>
      <w:r w:rsidRPr="00325AFD">
        <w:rPr>
          <w:rFonts w:ascii="Arial" w:hAnsi="Arial" w:cs="Arial"/>
          <w:sz w:val="22"/>
          <w:szCs w:val="22"/>
        </w:rPr>
        <w:t xml:space="preserve">Die Durchschrift übersende ich Ihnen zur Kenntnisnahme. </w:t>
      </w:r>
    </w:p>
    <w:p w14:paraId="1A1F1FE4" w14:textId="77777777" w:rsidR="006D12F3" w:rsidRPr="00325AFD" w:rsidRDefault="006D12F3" w:rsidP="006D12F3">
      <w:pPr>
        <w:ind w:left="360"/>
        <w:jc w:val="both"/>
        <w:rPr>
          <w:rFonts w:ascii="Arial" w:hAnsi="Arial" w:cs="Arial"/>
          <w:sz w:val="22"/>
          <w:szCs w:val="22"/>
        </w:rPr>
      </w:pPr>
    </w:p>
    <w:p w14:paraId="37171F0F" w14:textId="77777777" w:rsidR="006D12F3" w:rsidRPr="00325AFD" w:rsidRDefault="006D12F3" w:rsidP="006D12F3">
      <w:pPr>
        <w:ind w:left="360"/>
        <w:jc w:val="both"/>
        <w:rPr>
          <w:rFonts w:ascii="Arial" w:hAnsi="Arial" w:cs="Arial"/>
          <w:sz w:val="22"/>
          <w:szCs w:val="22"/>
        </w:rPr>
      </w:pPr>
    </w:p>
    <w:p w14:paraId="0D0F42E4" w14:textId="77777777" w:rsidR="006D12F3" w:rsidRPr="00325AFD" w:rsidRDefault="006D12F3" w:rsidP="006D12F3">
      <w:pPr>
        <w:ind w:left="360"/>
        <w:jc w:val="both"/>
        <w:rPr>
          <w:rFonts w:ascii="Arial" w:hAnsi="Arial" w:cs="Arial"/>
          <w:sz w:val="22"/>
          <w:szCs w:val="22"/>
        </w:rPr>
      </w:pPr>
    </w:p>
    <w:p w14:paraId="1D85E066" w14:textId="77777777" w:rsidR="006D12F3" w:rsidRPr="00325AFD" w:rsidRDefault="006D12F3" w:rsidP="006D12F3">
      <w:pPr>
        <w:ind w:left="360"/>
        <w:jc w:val="both"/>
        <w:rPr>
          <w:rFonts w:ascii="Arial" w:hAnsi="Arial" w:cs="Arial"/>
          <w:sz w:val="22"/>
          <w:szCs w:val="22"/>
        </w:rPr>
      </w:pPr>
      <w:r w:rsidRPr="00325AFD">
        <w:rPr>
          <w:rFonts w:ascii="Arial" w:hAnsi="Arial" w:cs="Arial"/>
          <w:sz w:val="22"/>
          <w:szCs w:val="22"/>
        </w:rPr>
        <w:t>________________________</w:t>
      </w:r>
    </w:p>
    <w:p w14:paraId="33FE6C0B" w14:textId="77777777" w:rsidR="006D12F3" w:rsidRPr="00325AFD" w:rsidRDefault="006D12F3" w:rsidP="006D12F3">
      <w:pPr>
        <w:ind w:left="360"/>
        <w:jc w:val="both"/>
        <w:rPr>
          <w:rFonts w:ascii="Arial" w:hAnsi="Arial" w:cs="Arial"/>
          <w:sz w:val="22"/>
          <w:szCs w:val="22"/>
          <w:vertAlign w:val="superscript"/>
        </w:rPr>
      </w:pPr>
      <w:r w:rsidRPr="00325AFD">
        <w:rPr>
          <w:rFonts w:ascii="Arial" w:hAnsi="Arial" w:cs="Arial"/>
          <w:sz w:val="22"/>
          <w:szCs w:val="22"/>
          <w:vertAlign w:val="superscript"/>
        </w:rPr>
        <w:t>Unterschrift Schulleitung</w:t>
      </w:r>
    </w:p>
    <w:p w14:paraId="4283A44F" w14:textId="77777777" w:rsidR="006D12F3" w:rsidRPr="00325AFD" w:rsidRDefault="006D12F3" w:rsidP="006D12F3">
      <w:pPr>
        <w:ind w:left="360"/>
        <w:jc w:val="both"/>
        <w:rPr>
          <w:rFonts w:ascii="Arial" w:hAnsi="Arial" w:cs="Arial"/>
          <w:sz w:val="22"/>
          <w:szCs w:val="22"/>
        </w:rPr>
      </w:pPr>
    </w:p>
    <w:p w14:paraId="4F433B06" w14:textId="77777777" w:rsidR="006D12F3" w:rsidRPr="00325AFD" w:rsidRDefault="006D12F3" w:rsidP="006D12F3">
      <w:pPr>
        <w:ind w:left="360"/>
        <w:jc w:val="both"/>
        <w:rPr>
          <w:rFonts w:ascii="Arial" w:hAnsi="Arial" w:cs="Arial"/>
          <w:sz w:val="22"/>
          <w:szCs w:val="22"/>
        </w:rPr>
      </w:pPr>
    </w:p>
    <w:p w14:paraId="613C243A" w14:textId="77777777" w:rsidR="006D12F3" w:rsidRPr="00325AFD" w:rsidRDefault="006D12F3" w:rsidP="006D12F3">
      <w:pPr>
        <w:widowControl/>
        <w:numPr>
          <w:ilvl w:val="0"/>
          <w:numId w:val="10"/>
        </w:numPr>
        <w:spacing w:line="240" w:lineRule="auto"/>
        <w:jc w:val="both"/>
        <w:rPr>
          <w:rFonts w:ascii="Arial" w:hAnsi="Arial" w:cs="Arial"/>
          <w:sz w:val="22"/>
          <w:szCs w:val="22"/>
        </w:rPr>
      </w:pPr>
      <w:r w:rsidRPr="00325AFD">
        <w:rPr>
          <w:rFonts w:ascii="Arial" w:hAnsi="Arial" w:cs="Arial"/>
          <w:b/>
          <w:bCs/>
          <w:sz w:val="22"/>
          <w:szCs w:val="22"/>
        </w:rPr>
        <w:t xml:space="preserve">Mehrabdruck für die Schülerakte </w:t>
      </w:r>
    </w:p>
    <w:p w14:paraId="5B46B71C" w14:textId="77777777" w:rsidR="006D12F3" w:rsidRPr="00325AFD" w:rsidRDefault="006D12F3" w:rsidP="006D12F3">
      <w:pPr>
        <w:ind w:left="360"/>
        <w:jc w:val="both"/>
        <w:rPr>
          <w:rFonts w:ascii="Arial" w:hAnsi="Arial" w:cs="Arial"/>
          <w:b/>
          <w:bCs/>
          <w:sz w:val="22"/>
          <w:szCs w:val="22"/>
        </w:rPr>
      </w:pPr>
    </w:p>
    <w:p w14:paraId="42EB988B" w14:textId="77777777" w:rsidR="006D12F3" w:rsidRPr="00325AFD" w:rsidRDefault="006D12F3" w:rsidP="006D12F3">
      <w:pPr>
        <w:ind w:left="360"/>
        <w:jc w:val="both"/>
        <w:rPr>
          <w:rFonts w:ascii="Arial" w:hAnsi="Arial" w:cs="Arial"/>
          <w:sz w:val="22"/>
          <w:szCs w:val="22"/>
        </w:rPr>
      </w:pPr>
      <w:proofErr w:type="gramStart"/>
      <w:r w:rsidRPr="00325AFD">
        <w:rPr>
          <w:rFonts w:ascii="Arial" w:hAnsi="Arial" w:cs="Arial"/>
          <w:b/>
          <w:bCs/>
          <w:sz w:val="22"/>
          <w:szCs w:val="22"/>
        </w:rPr>
        <w:t>Datum:..........................</w:t>
      </w:r>
      <w:proofErr w:type="gramEnd"/>
    </w:p>
    <w:p w14:paraId="6347F17F" w14:textId="77777777" w:rsidR="006D12F3" w:rsidRPr="00325AFD" w:rsidRDefault="006D12F3" w:rsidP="006D12F3">
      <w:pPr>
        <w:jc w:val="both"/>
        <w:rPr>
          <w:rFonts w:ascii="Arial" w:hAnsi="Arial" w:cs="Arial"/>
          <w:sz w:val="22"/>
          <w:szCs w:val="22"/>
        </w:rPr>
      </w:pPr>
    </w:p>
    <w:p w14:paraId="5A088FA5" w14:textId="77777777" w:rsidR="006D12F3" w:rsidRPr="00325AFD" w:rsidRDefault="006D12F3" w:rsidP="006D12F3">
      <w:pPr>
        <w:ind w:left="360"/>
        <w:jc w:val="both"/>
        <w:rPr>
          <w:rFonts w:ascii="Arial" w:hAnsi="Arial" w:cs="Arial"/>
          <w:sz w:val="22"/>
          <w:szCs w:val="22"/>
        </w:rPr>
      </w:pPr>
      <w:r w:rsidRPr="00325AFD">
        <w:rPr>
          <w:rFonts w:ascii="Arial" w:hAnsi="Arial" w:cs="Arial"/>
          <w:sz w:val="22"/>
          <w:szCs w:val="22"/>
        </w:rPr>
        <w:t>Datum Widerspruchsfrist: ____________ (1 Monat nach Zustellung)</w:t>
      </w:r>
    </w:p>
    <w:p w14:paraId="157B861C" w14:textId="77777777" w:rsidR="006D12F3" w:rsidRPr="006D12F3" w:rsidRDefault="006D12F3" w:rsidP="006D12F3">
      <w:pPr>
        <w:jc w:val="both"/>
        <w:rPr>
          <w:rFonts w:ascii="Arial" w:hAnsi="Arial" w:cs="Arial"/>
        </w:rPr>
      </w:pPr>
    </w:p>
    <w:sectPr w:rsidR="006D12F3" w:rsidRPr="006D12F3" w:rsidSect="00D653F3">
      <w:headerReference w:type="default" r:id="rId8"/>
      <w:footerReference w:type="default" r:id="rId9"/>
      <w:headerReference w:type="first" r:id="rId10"/>
      <w:footerReference w:type="first" r:id="rId11"/>
      <w:endnotePr>
        <w:numFmt w:val="decimal"/>
      </w:endnotePr>
      <w:pgSz w:w="11907" w:h="16840" w:code="9"/>
      <w:pgMar w:top="1321" w:right="850" w:bottom="567" w:left="1701" w:header="281" w:footer="4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706EA" w14:textId="77777777" w:rsidR="00797D09" w:rsidRDefault="00797D09">
      <w:r>
        <w:separator/>
      </w:r>
    </w:p>
  </w:endnote>
  <w:endnote w:type="continuationSeparator" w:id="0">
    <w:p w14:paraId="3C5DE7FF" w14:textId="77777777" w:rsidR="00797D09" w:rsidRDefault="0079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699141"/>
      <w:docPartObj>
        <w:docPartGallery w:val="Page Numbers (Bottom of Page)"/>
        <w:docPartUnique/>
      </w:docPartObj>
    </w:sdtPr>
    <w:sdtEndPr/>
    <w:sdtContent>
      <w:sdt>
        <w:sdtPr>
          <w:id w:val="-1769616900"/>
          <w:docPartObj>
            <w:docPartGallery w:val="Page Numbers (Top of Page)"/>
            <w:docPartUnique/>
          </w:docPartObj>
        </w:sdtPr>
        <w:sdtEndPr/>
        <w:sdtContent>
          <w:p w14:paraId="6E7E8C00" w14:textId="18D0EC51" w:rsidR="00D653F3" w:rsidRDefault="00D653F3">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733AC0">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33AC0">
              <w:rPr>
                <w:b/>
                <w:bCs/>
                <w:noProof/>
              </w:rPr>
              <w:t>3</w:t>
            </w:r>
            <w:r>
              <w:rPr>
                <w:b/>
                <w:bCs/>
                <w:sz w:val="24"/>
                <w:szCs w:val="24"/>
              </w:rPr>
              <w:fldChar w:fldCharType="end"/>
            </w:r>
          </w:p>
        </w:sdtContent>
      </w:sdt>
    </w:sdtContent>
  </w:sdt>
  <w:p w14:paraId="23B076A5" w14:textId="77777777" w:rsidR="00797D09" w:rsidRDefault="00797D09">
    <w:pPr>
      <w:pStyle w:val="Fuzeile"/>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E9BE3" w14:textId="77777777" w:rsidR="00797D09" w:rsidRDefault="00797D09" w:rsidP="00E71A53">
    <w:pPr>
      <w:pStyle w:val="Fuzeile"/>
      <w:rPr>
        <w:rFonts w:eastAsiaTheme="minorEastAsia" w:cs="Arial"/>
        <w:noProof/>
        <w:sz w:val="16"/>
        <w:szCs w:val="16"/>
      </w:rPr>
    </w:pPr>
  </w:p>
  <w:tbl>
    <w:tblPr>
      <w:tblW w:w="9749" w:type="dxa"/>
      <w:tblInd w:w="-142" w:type="dxa"/>
      <w:tblCellMar>
        <w:left w:w="70" w:type="dxa"/>
        <w:right w:w="70" w:type="dxa"/>
      </w:tblCellMar>
      <w:tblLook w:val="0000" w:firstRow="0" w:lastRow="0" w:firstColumn="0" w:lastColumn="0" w:noHBand="0" w:noVBand="0"/>
    </w:tblPr>
    <w:tblGrid>
      <w:gridCol w:w="3189"/>
      <w:gridCol w:w="3260"/>
      <w:gridCol w:w="3300"/>
    </w:tblGrid>
    <w:tr w:rsidR="00797D09" w:rsidRPr="00D931D3" w14:paraId="3C12D848" w14:textId="77777777" w:rsidTr="00A54D77">
      <w:trPr>
        <w:trHeight w:val="708"/>
      </w:trPr>
      <w:tc>
        <w:tcPr>
          <w:tcW w:w="3189" w:type="dxa"/>
          <w:shd w:val="clear" w:color="auto" w:fill="auto"/>
        </w:tcPr>
        <w:p w14:paraId="1EDC1D8A" w14:textId="4627AFCB" w:rsidR="00797D09" w:rsidRPr="00D931D3" w:rsidRDefault="00797D09" w:rsidP="00E71A53">
          <w:pPr>
            <w:pStyle w:val="Fuzeile"/>
            <w:tabs>
              <w:tab w:val="left" w:pos="564"/>
            </w:tabs>
            <w:ind w:left="564" w:hanging="567"/>
            <w:rPr>
              <w:rFonts w:cs="Arial"/>
              <w:sz w:val="12"/>
              <w:szCs w:val="12"/>
            </w:rPr>
          </w:pPr>
        </w:p>
      </w:tc>
      <w:tc>
        <w:tcPr>
          <w:tcW w:w="3260" w:type="dxa"/>
          <w:shd w:val="clear" w:color="auto" w:fill="auto"/>
        </w:tcPr>
        <w:p w14:paraId="4C251A7A" w14:textId="2205735E" w:rsidR="00797D09" w:rsidRPr="00D931D3" w:rsidRDefault="00797D09" w:rsidP="00E71A53">
          <w:pPr>
            <w:pStyle w:val="Fuzeile"/>
            <w:tabs>
              <w:tab w:val="left" w:pos="564"/>
            </w:tabs>
            <w:ind w:left="564" w:hanging="567"/>
            <w:rPr>
              <w:rFonts w:cs="Arial"/>
              <w:sz w:val="12"/>
              <w:szCs w:val="12"/>
            </w:rPr>
          </w:pPr>
        </w:p>
      </w:tc>
      <w:tc>
        <w:tcPr>
          <w:tcW w:w="3300" w:type="dxa"/>
          <w:shd w:val="clear" w:color="auto" w:fill="auto"/>
        </w:tcPr>
        <w:p w14:paraId="15BE2EB7" w14:textId="463CB556" w:rsidR="00797D09" w:rsidRPr="00D931D3" w:rsidRDefault="00797D09" w:rsidP="00B729E1">
          <w:pPr>
            <w:pStyle w:val="Fuzeile"/>
            <w:jc w:val="both"/>
            <w:rPr>
              <w:sz w:val="12"/>
              <w:szCs w:val="12"/>
            </w:rPr>
          </w:pPr>
        </w:p>
      </w:tc>
    </w:tr>
  </w:tbl>
  <w:p w14:paraId="3A0005AB" w14:textId="77777777" w:rsidR="00797D09" w:rsidRPr="00E71A53" w:rsidRDefault="00797D09" w:rsidP="00E71A53">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2E0A0" w14:textId="77777777" w:rsidR="00797D09" w:rsidRDefault="00797D09">
      <w:r>
        <w:separator/>
      </w:r>
    </w:p>
  </w:footnote>
  <w:footnote w:type="continuationSeparator" w:id="0">
    <w:p w14:paraId="436D29B5" w14:textId="77777777" w:rsidR="00797D09" w:rsidRDefault="00797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630F" w14:textId="2CC83587" w:rsidR="00D653F3" w:rsidRPr="003E681F" w:rsidRDefault="00D653F3" w:rsidP="00D653F3">
    <w:pPr>
      <w:pStyle w:val="Kopfzeile"/>
      <w:ind w:left="-709"/>
      <w:rPr>
        <w:rFonts w:asciiTheme="minorHAnsi" w:hAnsiTheme="minorHAnsi" w:cstheme="minorHAnsi"/>
        <w:b/>
      </w:rPr>
    </w:pPr>
    <w:r w:rsidRPr="003E681F">
      <w:rPr>
        <w:rFonts w:asciiTheme="minorHAnsi" w:hAnsiTheme="minorHAnsi" w:cstheme="minorHAnsi"/>
        <w:b/>
      </w:rPr>
      <w:t xml:space="preserve">- Anlage </w:t>
    </w:r>
    <w:r>
      <w:rPr>
        <w:rFonts w:asciiTheme="minorHAnsi" w:hAnsiTheme="minorHAnsi" w:cstheme="minorHAnsi"/>
        <w:b/>
      </w:rPr>
      <w:t>4</w:t>
    </w:r>
    <w:r w:rsidRPr="003E681F">
      <w:rPr>
        <w:rFonts w:asciiTheme="minorHAnsi" w:hAnsiTheme="minorHAnsi" w:cstheme="minorHAnsi"/>
        <w:b/>
      </w:rPr>
      <w:t xml:space="preserve"> - </w:t>
    </w:r>
  </w:p>
  <w:p w14:paraId="252E7387" w14:textId="39D3CA38" w:rsidR="00797D09" w:rsidRDefault="00797D09" w:rsidP="00D653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46B4" w14:textId="611784C6" w:rsidR="00D653F3" w:rsidRPr="003E681F" w:rsidRDefault="00D653F3" w:rsidP="00D653F3">
    <w:pPr>
      <w:pStyle w:val="Kopfzeile"/>
      <w:ind w:left="-709"/>
      <w:rPr>
        <w:rFonts w:asciiTheme="minorHAnsi" w:hAnsiTheme="minorHAnsi" w:cstheme="minorHAnsi"/>
        <w:b/>
      </w:rPr>
    </w:pPr>
    <w:r w:rsidRPr="003E681F">
      <w:rPr>
        <w:rFonts w:asciiTheme="minorHAnsi" w:hAnsiTheme="minorHAnsi" w:cstheme="minorHAnsi"/>
        <w:b/>
      </w:rPr>
      <w:t>- A</w:t>
    </w:r>
    <w:r>
      <w:rPr>
        <w:rFonts w:asciiTheme="minorHAnsi" w:hAnsiTheme="minorHAnsi" w:cstheme="minorHAnsi"/>
        <w:b/>
      </w:rPr>
      <w:t>nlage 4</w:t>
    </w:r>
    <w:r w:rsidRPr="003E681F">
      <w:rPr>
        <w:rFonts w:asciiTheme="minorHAnsi" w:hAnsiTheme="minorHAnsi" w:cstheme="minorHAnsi"/>
        <w:b/>
      </w:rPr>
      <w:t xml:space="preserve"> - </w:t>
    </w:r>
  </w:p>
  <w:p w14:paraId="6C84FAC3" w14:textId="77777777" w:rsidR="00D653F3" w:rsidRDefault="00D653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EA1"/>
    <w:multiLevelType w:val="hybridMultilevel"/>
    <w:tmpl w:val="233AD306"/>
    <w:lvl w:ilvl="0" w:tplc="B908D9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16246"/>
    <w:multiLevelType w:val="hybridMultilevel"/>
    <w:tmpl w:val="4066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AD3676"/>
    <w:multiLevelType w:val="hybridMultilevel"/>
    <w:tmpl w:val="73A2A354"/>
    <w:lvl w:ilvl="0" w:tplc="48007CB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E488F"/>
    <w:multiLevelType w:val="hybridMultilevel"/>
    <w:tmpl w:val="415230BA"/>
    <w:lvl w:ilvl="0" w:tplc="0D42EF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316BEE"/>
    <w:multiLevelType w:val="hybridMultilevel"/>
    <w:tmpl w:val="FB766950"/>
    <w:lvl w:ilvl="0" w:tplc="9288F9EC">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40B7715F"/>
    <w:multiLevelType w:val="hybridMultilevel"/>
    <w:tmpl w:val="84D0BA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9B645D"/>
    <w:multiLevelType w:val="hybridMultilevel"/>
    <w:tmpl w:val="39328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7D4954"/>
    <w:multiLevelType w:val="hybridMultilevel"/>
    <w:tmpl w:val="70A60624"/>
    <w:lvl w:ilvl="0" w:tplc="BC1AA00C">
      <w:numFmt w:val="bullet"/>
      <w:lvlText w:val=""/>
      <w:lvlJc w:val="left"/>
      <w:pPr>
        <w:ind w:left="540" w:hanging="360"/>
      </w:pPr>
      <w:rPr>
        <w:rFonts w:ascii="Wingdings" w:eastAsiaTheme="minorHAnsi" w:hAnsi="Wingdings"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8" w15:restartNumberingAfterBreak="0">
    <w:nsid w:val="66BE5A54"/>
    <w:multiLevelType w:val="hybridMultilevel"/>
    <w:tmpl w:val="2BDAACA6"/>
    <w:lvl w:ilvl="0" w:tplc="883A8A18">
      <w:numFmt w:val="bullet"/>
      <w:lvlText w:val=""/>
      <w:lvlJc w:val="left"/>
      <w:pPr>
        <w:ind w:left="1766" w:hanging="360"/>
      </w:pPr>
      <w:rPr>
        <w:rFonts w:ascii="Wingdings" w:eastAsia="Times New Roman" w:hAnsi="Wingdings" w:cs="Arial" w:hint="default"/>
      </w:rPr>
    </w:lvl>
    <w:lvl w:ilvl="1" w:tplc="04070003">
      <w:start w:val="1"/>
      <w:numFmt w:val="bullet"/>
      <w:lvlText w:val="o"/>
      <w:lvlJc w:val="left"/>
      <w:pPr>
        <w:ind w:left="2486" w:hanging="360"/>
      </w:pPr>
      <w:rPr>
        <w:rFonts w:ascii="Courier New" w:hAnsi="Courier New" w:cs="Courier New" w:hint="default"/>
      </w:rPr>
    </w:lvl>
    <w:lvl w:ilvl="2" w:tplc="04070005" w:tentative="1">
      <w:start w:val="1"/>
      <w:numFmt w:val="bullet"/>
      <w:lvlText w:val=""/>
      <w:lvlJc w:val="left"/>
      <w:pPr>
        <w:ind w:left="3206" w:hanging="360"/>
      </w:pPr>
      <w:rPr>
        <w:rFonts w:ascii="Wingdings" w:hAnsi="Wingdings" w:hint="default"/>
      </w:rPr>
    </w:lvl>
    <w:lvl w:ilvl="3" w:tplc="04070001" w:tentative="1">
      <w:start w:val="1"/>
      <w:numFmt w:val="bullet"/>
      <w:lvlText w:val=""/>
      <w:lvlJc w:val="left"/>
      <w:pPr>
        <w:ind w:left="3926" w:hanging="360"/>
      </w:pPr>
      <w:rPr>
        <w:rFonts w:ascii="Symbol" w:hAnsi="Symbol" w:hint="default"/>
      </w:rPr>
    </w:lvl>
    <w:lvl w:ilvl="4" w:tplc="04070003" w:tentative="1">
      <w:start w:val="1"/>
      <w:numFmt w:val="bullet"/>
      <w:lvlText w:val="o"/>
      <w:lvlJc w:val="left"/>
      <w:pPr>
        <w:ind w:left="4646" w:hanging="360"/>
      </w:pPr>
      <w:rPr>
        <w:rFonts w:ascii="Courier New" w:hAnsi="Courier New" w:cs="Courier New" w:hint="default"/>
      </w:rPr>
    </w:lvl>
    <w:lvl w:ilvl="5" w:tplc="04070005" w:tentative="1">
      <w:start w:val="1"/>
      <w:numFmt w:val="bullet"/>
      <w:lvlText w:val=""/>
      <w:lvlJc w:val="left"/>
      <w:pPr>
        <w:ind w:left="5366" w:hanging="360"/>
      </w:pPr>
      <w:rPr>
        <w:rFonts w:ascii="Wingdings" w:hAnsi="Wingdings" w:hint="default"/>
      </w:rPr>
    </w:lvl>
    <w:lvl w:ilvl="6" w:tplc="04070001" w:tentative="1">
      <w:start w:val="1"/>
      <w:numFmt w:val="bullet"/>
      <w:lvlText w:val=""/>
      <w:lvlJc w:val="left"/>
      <w:pPr>
        <w:ind w:left="6086" w:hanging="360"/>
      </w:pPr>
      <w:rPr>
        <w:rFonts w:ascii="Symbol" w:hAnsi="Symbol" w:hint="default"/>
      </w:rPr>
    </w:lvl>
    <w:lvl w:ilvl="7" w:tplc="04070003" w:tentative="1">
      <w:start w:val="1"/>
      <w:numFmt w:val="bullet"/>
      <w:lvlText w:val="o"/>
      <w:lvlJc w:val="left"/>
      <w:pPr>
        <w:ind w:left="6806" w:hanging="360"/>
      </w:pPr>
      <w:rPr>
        <w:rFonts w:ascii="Courier New" w:hAnsi="Courier New" w:cs="Courier New" w:hint="default"/>
      </w:rPr>
    </w:lvl>
    <w:lvl w:ilvl="8" w:tplc="04070005" w:tentative="1">
      <w:start w:val="1"/>
      <w:numFmt w:val="bullet"/>
      <w:lvlText w:val=""/>
      <w:lvlJc w:val="left"/>
      <w:pPr>
        <w:ind w:left="7526" w:hanging="360"/>
      </w:pPr>
      <w:rPr>
        <w:rFonts w:ascii="Wingdings" w:hAnsi="Wingdings" w:hint="default"/>
      </w:rPr>
    </w:lvl>
  </w:abstractNum>
  <w:abstractNum w:abstractNumId="9" w15:restartNumberingAfterBreak="0">
    <w:nsid w:val="6BD232C6"/>
    <w:multiLevelType w:val="hybridMultilevel"/>
    <w:tmpl w:val="2F60FEA4"/>
    <w:lvl w:ilvl="0" w:tplc="8EC210FE">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7C3265E9"/>
    <w:multiLevelType w:val="hybridMultilevel"/>
    <w:tmpl w:val="62EC876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7DBA1633"/>
    <w:multiLevelType w:val="hybridMultilevel"/>
    <w:tmpl w:val="CC7ADC3E"/>
    <w:lvl w:ilvl="0" w:tplc="F6FCB4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B77089"/>
    <w:multiLevelType w:val="hybridMultilevel"/>
    <w:tmpl w:val="AAF64D68"/>
    <w:lvl w:ilvl="0" w:tplc="95CEA1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10"/>
  </w:num>
  <w:num w:numId="5">
    <w:abstractNumId w:val="9"/>
  </w:num>
  <w:num w:numId="6">
    <w:abstractNumId w:val="7"/>
  </w:num>
  <w:num w:numId="7">
    <w:abstractNumId w:val="2"/>
  </w:num>
  <w:num w:numId="8">
    <w:abstractNumId w:val="5"/>
  </w:num>
  <w:num w:numId="9">
    <w:abstractNumId w:val="8"/>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5D"/>
    <w:rsid w:val="00002144"/>
    <w:rsid w:val="00004911"/>
    <w:rsid w:val="00005DF6"/>
    <w:rsid w:val="00033C0B"/>
    <w:rsid w:val="00033ED8"/>
    <w:rsid w:val="000375B8"/>
    <w:rsid w:val="00045042"/>
    <w:rsid w:val="00056355"/>
    <w:rsid w:val="00060A89"/>
    <w:rsid w:val="00065F8A"/>
    <w:rsid w:val="00070339"/>
    <w:rsid w:val="0009077A"/>
    <w:rsid w:val="000A5CF2"/>
    <w:rsid w:val="000B1FD1"/>
    <w:rsid w:val="000B34E3"/>
    <w:rsid w:val="000F0004"/>
    <w:rsid w:val="0010625A"/>
    <w:rsid w:val="001108D8"/>
    <w:rsid w:val="00117108"/>
    <w:rsid w:val="00117953"/>
    <w:rsid w:val="001219C1"/>
    <w:rsid w:val="00124D1B"/>
    <w:rsid w:val="00131D21"/>
    <w:rsid w:val="00135FC4"/>
    <w:rsid w:val="00137D91"/>
    <w:rsid w:val="0014290C"/>
    <w:rsid w:val="00155D22"/>
    <w:rsid w:val="00166603"/>
    <w:rsid w:val="001719C3"/>
    <w:rsid w:val="00174996"/>
    <w:rsid w:val="0018119B"/>
    <w:rsid w:val="001813E3"/>
    <w:rsid w:val="001B0578"/>
    <w:rsid w:val="001B78AD"/>
    <w:rsid w:val="001C3E82"/>
    <w:rsid w:val="001C4F3A"/>
    <w:rsid w:val="001C5F74"/>
    <w:rsid w:val="001D2C93"/>
    <w:rsid w:val="001F320A"/>
    <w:rsid w:val="00203A53"/>
    <w:rsid w:val="00213A5C"/>
    <w:rsid w:val="002168B6"/>
    <w:rsid w:val="00224AB3"/>
    <w:rsid w:val="00226A2C"/>
    <w:rsid w:val="00242F90"/>
    <w:rsid w:val="002518A0"/>
    <w:rsid w:val="002611FD"/>
    <w:rsid w:val="002818BA"/>
    <w:rsid w:val="002827F5"/>
    <w:rsid w:val="00285EB2"/>
    <w:rsid w:val="00297490"/>
    <w:rsid w:val="002A66E9"/>
    <w:rsid w:val="002B66F8"/>
    <w:rsid w:val="002D098C"/>
    <w:rsid w:val="002D1965"/>
    <w:rsid w:val="002E34FF"/>
    <w:rsid w:val="002E6C97"/>
    <w:rsid w:val="002F068B"/>
    <w:rsid w:val="002F4590"/>
    <w:rsid w:val="003008DF"/>
    <w:rsid w:val="003038B0"/>
    <w:rsid w:val="003060EE"/>
    <w:rsid w:val="003121C4"/>
    <w:rsid w:val="00314104"/>
    <w:rsid w:val="0031773E"/>
    <w:rsid w:val="00325AFD"/>
    <w:rsid w:val="00326DBE"/>
    <w:rsid w:val="00352C18"/>
    <w:rsid w:val="00361359"/>
    <w:rsid w:val="00374EF7"/>
    <w:rsid w:val="003A2790"/>
    <w:rsid w:val="003A5928"/>
    <w:rsid w:val="003B03C8"/>
    <w:rsid w:val="003D4137"/>
    <w:rsid w:val="003E7D38"/>
    <w:rsid w:val="003F684C"/>
    <w:rsid w:val="00401744"/>
    <w:rsid w:val="00422E0B"/>
    <w:rsid w:val="00430A29"/>
    <w:rsid w:val="00440DF8"/>
    <w:rsid w:val="004416E1"/>
    <w:rsid w:val="004471F7"/>
    <w:rsid w:val="00465383"/>
    <w:rsid w:val="00465DB3"/>
    <w:rsid w:val="00467484"/>
    <w:rsid w:val="00471714"/>
    <w:rsid w:val="00482725"/>
    <w:rsid w:val="0048542D"/>
    <w:rsid w:val="004A135D"/>
    <w:rsid w:val="004A1E81"/>
    <w:rsid w:val="004B1C45"/>
    <w:rsid w:val="004B2E05"/>
    <w:rsid w:val="004B4BF7"/>
    <w:rsid w:val="004B4CEB"/>
    <w:rsid w:val="004B70AA"/>
    <w:rsid w:val="004D2BD6"/>
    <w:rsid w:val="004D7A57"/>
    <w:rsid w:val="004E6AE4"/>
    <w:rsid w:val="004F1EF8"/>
    <w:rsid w:val="004F5243"/>
    <w:rsid w:val="00512B8B"/>
    <w:rsid w:val="005161B1"/>
    <w:rsid w:val="00521C3D"/>
    <w:rsid w:val="00522224"/>
    <w:rsid w:val="00524922"/>
    <w:rsid w:val="00525C29"/>
    <w:rsid w:val="00534802"/>
    <w:rsid w:val="00540995"/>
    <w:rsid w:val="00541A3B"/>
    <w:rsid w:val="00556D73"/>
    <w:rsid w:val="0055700E"/>
    <w:rsid w:val="005620A0"/>
    <w:rsid w:val="00565FC3"/>
    <w:rsid w:val="005813C7"/>
    <w:rsid w:val="0059164C"/>
    <w:rsid w:val="0059480D"/>
    <w:rsid w:val="005A1D37"/>
    <w:rsid w:val="005A3030"/>
    <w:rsid w:val="005A416A"/>
    <w:rsid w:val="005B20A4"/>
    <w:rsid w:val="005C4880"/>
    <w:rsid w:val="005C637E"/>
    <w:rsid w:val="005D39B1"/>
    <w:rsid w:val="005D5629"/>
    <w:rsid w:val="005E3187"/>
    <w:rsid w:val="005E59B6"/>
    <w:rsid w:val="005F4860"/>
    <w:rsid w:val="005F4DBB"/>
    <w:rsid w:val="00607011"/>
    <w:rsid w:val="006151CB"/>
    <w:rsid w:val="0062000D"/>
    <w:rsid w:val="0062315D"/>
    <w:rsid w:val="00625C7C"/>
    <w:rsid w:val="00633BE4"/>
    <w:rsid w:val="00633C57"/>
    <w:rsid w:val="00647062"/>
    <w:rsid w:val="00647BCC"/>
    <w:rsid w:val="0065262D"/>
    <w:rsid w:val="006578D9"/>
    <w:rsid w:val="00670DAC"/>
    <w:rsid w:val="00686D61"/>
    <w:rsid w:val="006A3594"/>
    <w:rsid w:val="006A51D8"/>
    <w:rsid w:val="006B0709"/>
    <w:rsid w:val="006B5E5D"/>
    <w:rsid w:val="006B7207"/>
    <w:rsid w:val="006C2C33"/>
    <w:rsid w:val="006C5CED"/>
    <w:rsid w:val="006D12F3"/>
    <w:rsid w:val="006E3C13"/>
    <w:rsid w:val="006E5ADD"/>
    <w:rsid w:val="006F60DE"/>
    <w:rsid w:val="00713108"/>
    <w:rsid w:val="007218A9"/>
    <w:rsid w:val="00724C33"/>
    <w:rsid w:val="00733AC0"/>
    <w:rsid w:val="00742108"/>
    <w:rsid w:val="00756E5A"/>
    <w:rsid w:val="007578A4"/>
    <w:rsid w:val="00781A01"/>
    <w:rsid w:val="00782C22"/>
    <w:rsid w:val="00785AA3"/>
    <w:rsid w:val="00797D09"/>
    <w:rsid w:val="007A399C"/>
    <w:rsid w:val="007A74CE"/>
    <w:rsid w:val="007A7E7F"/>
    <w:rsid w:val="007B328A"/>
    <w:rsid w:val="007C025A"/>
    <w:rsid w:val="007C21DE"/>
    <w:rsid w:val="007C3C12"/>
    <w:rsid w:val="007D69B5"/>
    <w:rsid w:val="007E268A"/>
    <w:rsid w:val="0081496A"/>
    <w:rsid w:val="00825277"/>
    <w:rsid w:val="00846EE6"/>
    <w:rsid w:val="00861055"/>
    <w:rsid w:val="00875A62"/>
    <w:rsid w:val="00880F91"/>
    <w:rsid w:val="008A153D"/>
    <w:rsid w:val="008A1694"/>
    <w:rsid w:val="008A37A7"/>
    <w:rsid w:val="008A6C1E"/>
    <w:rsid w:val="008C51F5"/>
    <w:rsid w:val="008C5E9E"/>
    <w:rsid w:val="008D0934"/>
    <w:rsid w:val="008D134E"/>
    <w:rsid w:val="008D7725"/>
    <w:rsid w:val="008E0400"/>
    <w:rsid w:val="008E1369"/>
    <w:rsid w:val="008E3F33"/>
    <w:rsid w:val="008F26C8"/>
    <w:rsid w:val="009140A9"/>
    <w:rsid w:val="009160E2"/>
    <w:rsid w:val="00927DB6"/>
    <w:rsid w:val="0093017F"/>
    <w:rsid w:val="0093156E"/>
    <w:rsid w:val="00936717"/>
    <w:rsid w:val="009410C9"/>
    <w:rsid w:val="00952655"/>
    <w:rsid w:val="0096011A"/>
    <w:rsid w:val="00963EC3"/>
    <w:rsid w:val="00972439"/>
    <w:rsid w:val="00980267"/>
    <w:rsid w:val="00992E46"/>
    <w:rsid w:val="009A0E57"/>
    <w:rsid w:val="009A2806"/>
    <w:rsid w:val="009B7C6C"/>
    <w:rsid w:val="009D4452"/>
    <w:rsid w:val="009D56DE"/>
    <w:rsid w:val="009D7A5E"/>
    <w:rsid w:val="009E4C04"/>
    <w:rsid w:val="009E76B1"/>
    <w:rsid w:val="00A0638B"/>
    <w:rsid w:val="00A1211A"/>
    <w:rsid w:val="00A24E86"/>
    <w:rsid w:val="00A312A1"/>
    <w:rsid w:val="00A54D77"/>
    <w:rsid w:val="00A56630"/>
    <w:rsid w:val="00A74BD5"/>
    <w:rsid w:val="00A76C33"/>
    <w:rsid w:val="00A8062B"/>
    <w:rsid w:val="00A83484"/>
    <w:rsid w:val="00AA324E"/>
    <w:rsid w:val="00AA79F6"/>
    <w:rsid w:val="00AB37E7"/>
    <w:rsid w:val="00AB5572"/>
    <w:rsid w:val="00AC1B03"/>
    <w:rsid w:val="00AC6162"/>
    <w:rsid w:val="00AC7412"/>
    <w:rsid w:val="00AE37CC"/>
    <w:rsid w:val="00B002EE"/>
    <w:rsid w:val="00B022B3"/>
    <w:rsid w:val="00B03F7F"/>
    <w:rsid w:val="00B0742C"/>
    <w:rsid w:val="00B23815"/>
    <w:rsid w:val="00B26C65"/>
    <w:rsid w:val="00B35C39"/>
    <w:rsid w:val="00B70505"/>
    <w:rsid w:val="00B729E1"/>
    <w:rsid w:val="00B73788"/>
    <w:rsid w:val="00B74BF9"/>
    <w:rsid w:val="00B86855"/>
    <w:rsid w:val="00B95C9C"/>
    <w:rsid w:val="00B964A3"/>
    <w:rsid w:val="00B978D0"/>
    <w:rsid w:val="00BA79A8"/>
    <w:rsid w:val="00BA7F54"/>
    <w:rsid w:val="00BB5C94"/>
    <w:rsid w:val="00BC5799"/>
    <w:rsid w:val="00BE64AF"/>
    <w:rsid w:val="00BF616E"/>
    <w:rsid w:val="00C0046C"/>
    <w:rsid w:val="00C059F5"/>
    <w:rsid w:val="00C11B23"/>
    <w:rsid w:val="00C169F6"/>
    <w:rsid w:val="00C210AC"/>
    <w:rsid w:val="00C21755"/>
    <w:rsid w:val="00C258DC"/>
    <w:rsid w:val="00C32DD6"/>
    <w:rsid w:val="00C44E38"/>
    <w:rsid w:val="00C6342B"/>
    <w:rsid w:val="00C7230A"/>
    <w:rsid w:val="00C80D0E"/>
    <w:rsid w:val="00C818C5"/>
    <w:rsid w:val="00C90A7A"/>
    <w:rsid w:val="00CA7029"/>
    <w:rsid w:val="00CA7A68"/>
    <w:rsid w:val="00CE7778"/>
    <w:rsid w:val="00CF15C2"/>
    <w:rsid w:val="00D15897"/>
    <w:rsid w:val="00D2296C"/>
    <w:rsid w:val="00D42600"/>
    <w:rsid w:val="00D439FB"/>
    <w:rsid w:val="00D44ACC"/>
    <w:rsid w:val="00D4542E"/>
    <w:rsid w:val="00D51245"/>
    <w:rsid w:val="00D62377"/>
    <w:rsid w:val="00D6379D"/>
    <w:rsid w:val="00D653F3"/>
    <w:rsid w:val="00D70D59"/>
    <w:rsid w:val="00D75827"/>
    <w:rsid w:val="00D76DBF"/>
    <w:rsid w:val="00D76EE5"/>
    <w:rsid w:val="00D8149E"/>
    <w:rsid w:val="00D81710"/>
    <w:rsid w:val="00D838AE"/>
    <w:rsid w:val="00D9339B"/>
    <w:rsid w:val="00D9366A"/>
    <w:rsid w:val="00DB1F5D"/>
    <w:rsid w:val="00DC329B"/>
    <w:rsid w:val="00DD2DC7"/>
    <w:rsid w:val="00DD344C"/>
    <w:rsid w:val="00DD44D2"/>
    <w:rsid w:val="00DD7E47"/>
    <w:rsid w:val="00DE0E00"/>
    <w:rsid w:val="00DF3DB8"/>
    <w:rsid w:val="00E11827"/>
    <w:rsid w:val="00E20D31"/>
    <w:rsid w:val="00E22DED"/>
    <w:rsid w:val="00E279E3"/>
    <w:rsid w:val="00E30BB1"/>
    <w:rsid w:val="00E44E7E"/>
    <w:rsid w:val="00E45F4B"/>
    <w:rsid w:val="00E53964"/>
    <w:rsid w:val="00E71A53"/>
    <w:rsid w:val="00E75D7D"/>
    <w:rsid w:val="00E83449"/>
    <w:rsid w:val="00E957F1"/>
    <w:rsid w:val="00EB0ECD"/>
    <w:rsid w:val="00EC55F0"/>
    <w:rsid w:val="00EC578F"/>
    <w:rsid w:val="00ED3847"/>
    <w:rsid w:val="00ED488F"/>
    <w:rsid w:val="00EE0677"/>
    <w:rsid w:val="00F0234C"/>
    <w:rsid w:val="00F15AA8"/>
    <w:rsid w:val="00F15AB4"/>
    <w:rsid w:val="00F23A5A"/>
    <w:rsid w:val="00F6531C"/>
    <w:rsid w:val="00F653FD"/>
    <w:rsid w:val="00F666F1"/>
    <w:rsid w:val="00F66D08"/>
    <w:rsid w:val="00F70E2B"/>
    <w:rsid w:val="00F75B88"/>
    <w:rsid w:val="00F7666D"/>
    <w:rsid w:val="00F77735"/>
    <w:rsid w:val="00F95005"/>
    <w:rsid w:val="00FA0FB2"/>
    <w:rsid w:val="00FA1694"/>
    <w:rsid w:val="00FA2434"/>
    <w:rsid w:val="00FA2E5A"/>
    <w:rsid w:val="00FB2087"/>
    <w:rsid w:val="00FB407C"/>
    <w:rsid w:val="00FB4FB4"/>
    <w:rsid w:val="00FC571A"/>
    <w:rsid w:val="00FD471B"/>
    <w:rsid w:val="00FE2058"/>
    <w:rsid w:val="00FE564D"/>
    <w:rsid w:val="00FE636E"/>
    <w:rsid w:val="00FF7A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27519E7"/>
  <w15:docId w15:val="{4FE4E3FD-E2D2-4E2B-850F-29ADBD32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156E"/>
    <w:pPr>
      <w:widowControl w:val="0"/>
      <w:spacing w:line="270" w:lineRule="atLeast"/>
    </w:pPr>
    <w:rPr>
      <w:sz w:val="24"/>
    </w:rPr>
  </w:style>
  <w:style w:type="paragraph" w:styleId="berschrift1">
    <w:name w:val="heading 1"/>
    <w:basedOn w:val="Standard"/>
    <w:next w:val="Standard"/>
    <w:link w:val="berschrift1Zchn"/>
    <w:qFormat/>
    <w:rsid w:val="00E957F1"/>
    <w:pPr>
      <w:keepNext/>
      <w:keepLines/>
      <w:spacing w:line="280" w:lineRule="atLeast"/>
      <w:outlineLvl w:val="0"/>
    </w:pPr>
    <w:rPr>
      <w:rFonts w:eastAsiaTheme="majorEastAsia" w:cstheme="majorBidi"/>
      <w:b/>
      <w:bCs/>
      <w:szCs w:val="28"/>
    </w:rPr>
  </w:style>
  <w:style w:type="paragraph" w:styleId="berschrift3">
    <w:name w:val="heading 3"/>
    <w:basedOn w:val="Standard"/>
    <w:next w:val="Standard"/>
    <w:link w:val="berschrift3Zchn"/>
    <w:semiHidden/>
    <w:unhideWhenUsed/>
    <w:qFormat/>
    <w:rsid w:val="002D098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link w:val="KopfzeileZchn"/>
    <w:uiPriority w:val="99"/>
    <w:rsid w:val="006E3C13"/>
    <w:pPr>
      <w:widowControl/>
      <w:tabs>
        <w:tab w:val="center" w:pos="4536"/>
        <w:tab w:val="right" w:pos="9072"/>
      </w:tabs>
      <w:spacing w:line="240" w:lineRule="auto"/>
    </w:pPr>
  </w:style>
  <w:style w:type="paragraph" w:styleId="Fuzeile">
    <w:name w:val="footer"/>
    <w:basedOn w:val="Standard"/>
    <w:link w:val="FuzeileZchn"/>
    <w:uiPriority w:val="99"/>
    <w:rsid w:val="00A76C33"/>
    <w:pPr>
      <w:tabs>
        <w:tab w:val="center" w:pos="4536"/>
        <w:tab w:val="right" w:pos="9072"/>
      </w:tabs>
      <w:spacing w:line="160" w:lineRule="atLeast"/>
    </w:pPr>
    <w:rPr>
      <w:rFonts w:ascii="Arial" w:hAnsi="Arial"/>
      <w:sz w:val="14"/>
    </w:rPr>
  </w:style>
  <w:style w:type="paragraph" w:customStyle="1" w:styleId="wappen">
    <w:name w:val="wappen"/>
    <w:pPr>
      <w:framePr w:hSpace="142" w:wrap="auto" w:vAnchor="page" w:hAnchor="page" w:x="5388" w:y="511"/>
      <w:widowControl w:val="0"/>
    </w:pPr>
  </w:style>
  <w:style w:type="paragraph" w:customStyle="1" w:styleId="LF">
    <w:name w:val="LF"/>
    <w:pPr>
      <w:framePr w:w="567" w:wrap="auto" w:vAnchor="page" w:hAnchor="page"/>
      <w:widowControl w:val="0"/>
      <w:spacing w:line="240" w:lineRule="exact"/>
      <w:ind w:left="284"/>
    </w:pPr>
    <w:rPr>
      <w:rFonts w:ascii="Tms Rmn" w:hAnsi="Tms Rmn"/>
      <w:vanish/>
      <w:sz w:val="24"/>
    </w:rPr>
  </w:style>
  <w:style w:type="character" w:styleId="Seitenzahl">
    <w:name w:val="page number"/>
    <w:basedOn w:val="Absatz-Standardschriftart"/>
    <w:rPr>
      <w:rFonts w:cs="Times New Roman"/>
      <w:sz w:val="20"/>
    </w:rPr>
  </w:style>
  <w:style w:type="paragraph" w:customStyle="1" w:styleId="Verfgung">
    <w:name w:val="Verfügung"/>
    <w:rsid w:val="003038B0"/>
    <w:pPr>
      <w:widowControl w:val="0"/>
      <w:spacing w:line="230" w:lineRule="atLeast"/>
      <w:ind w:hanging="425"/>
    </w:pPr>
    <w:rPr>
      <w:vanish/>
    </w:rPr>
  </w:style>
  <w:style w:type="paragraph" w:customStyle="1" w:styleId="Leiste">
    <w:name w:val="Leiste"/>
    <w:rsid w:val="006E3C13"/>
    <w:pPr>
      <w:framePr w:w="4315" w:h="2552" w:hSpace="142" w:wrap="auto" w:vAnchor="page" w:hAnchor="page" w:x="7769" w:y="2921"/>
      <w:widowControl w:val="0"/>
      <w:tabs>
        <w:tab w:val="left" w:pos="1134"/>
        <w:tab w:val="left" w:pos="1701"/>
        <w:tab w:val="left" w:pos="8160"/>
      </w:tabs>
      <w:spacing w:line="180" w:lineRule="atLeast"/>
    </w:pPr>
    <w:rPr>
      <w:rFonts w:ascii="Arial" w:hAnsi="Arial"/>
      <w:sz w:val="16"/>
    </w:rPr>
  </w:style>
  <w:style w:type="paragraph" w:customStyle="1" w:styleId="Adresse">
    <w:name w:val="Adresse"/>
    <w:rsid w:val="006E3C13"/>
    <w:pPr>
      <w:widowControl w:val="0"/>
    </w:pPr>
    <w:rPr>
      <w:sz w:val="24"/>
    </w:rPr>
  </w:style>
  <w:style w:type="paragraph" w:customStyle="1" w:styleId="anschrift">
    <w:name w:val="anschrift"/>
    <w:pPr>
      <w:framePr w:w="3969" w:hSpace="142" w:wrap="auto" w:vAnchor="page" w:hAnchor="page" w:x="1362" w:y="2666"/>
      <w:widowControl w:val="0"/>
      <w:jc w:val="center"/>
    </w:pPr>
    <w:rPr>
      <w:sz w:val="14"/>
    </w:rPr>
  </w:style>
  <w:style w:type="paragraph" w:customStyle="1" w:styleId="Ministerium">
    <w:name w:val="Ministerium"/>
    <w:pPr>
      <w:framePr w:w="3629" w:h="601" w:hSpace="142" w:wrap="auto" w:vAnchor="page" w:hAnchor="page" w:x="7769" w:y="852"/>
      <w:widowControl w:val="0"/>
    </w:pPr>
    <w:rPr>
      <w:sz w:val="24"/>
    </w:rPr>
  </w:style>
  <w:style w:type="paragraph" w:customStyle="1" w:styleId="alternativerKopf">
    <w:name w:val="alternativer Kopf"/>
    <w:rsid w:val="004E6AE4"/>
    <w:pPr>
      <w:framePr w:w="4253" w:h="907" w:hRule="exact" w:hSpace="142" w:vSpace="142" w:wrap="around" w:vAnchor="page" w:hAnchor="text" w:y="852"/>
      <w:widowControl w:val="0"/>
    </w:pPr>
    <w:rPr>
      <w:rFonts w:ascii="Arial" w:hAnsi="Arial"/>
    </w:rPr>
  </w:style>
  <w:style w:type="paragraph" w:customStyle="1" w:styleId="Betreff">
    <w:name w:val="Betreff"/>
    <w:basedOn w:val="Adresse"/>
    <w:pPr>
      <w:spacing w:before="120"/>
    </w:pPr>
  </w:style>
  <w:style w:type="paragraph" w:customStyle="1" w:styleId="hier">
    <w:name w:val="hier"/>
    <w:basedOn w:val="Betreff"/>
    <w:next w:val="Betreff"/>
    <w:pPr>
      <w:spacing w:before="0"/>
      <w:ind w:left="567" w:hanging="567"/>
    </w:pPr>
  </w:style>
  <w:style w:type="paragraph" w:customStyle="1" w:styleId="Mitzeichnung">
    <w:name w:val="Mitzeichnung"/>
    <w:basedOn w:val="Standard"/>
    <w:pPr>
      <w:framePr w:w="567" w:h="567" w:hRule="exact" w:hSpace="142" w:wrap="auto" w:vAnchor="text" w:hAnchor="page" w:x="5671" w:y="1"/>
      <w:pBdr>
        <w:left w:val="single" w:sz="6" w:space="1" w:color="auto"/>
        <w:right w:val="single" w:sz="6" w:space="1" w:color="auto"/>
        <w:between w:val="single" w:sz="6" w:space="1" w:color="auto"/>
      </w:pBdr>
    </w:pPr>
    <w:rPr>
      <w:rFonts w:ascii="Arial" w:hAnsi="Arial"/>
      <w:vanish/>
    </w:rPr>
  </w:style>
  <w:style w:type="paragraph" w:customStyle="1" w:styleId="mit1">
    <w:name w:val="mit1"/>
    <w:basedOn w:val="Standard"/>
    <w:pPr>
      <w:pBdr>
        <w:bottom w:val="single" w:sz="6" w:space="1" w:color="auto"/>
        <w:right w:val="single" w:sz="6" w:space="1" w:color="auto"/>
      </w:pBdr>
      <w:spacing w:line="480" w:lineRule="auto"/>
      <w:ind w:left="-113"/>
      <w:jc w:val="center"/>
    </w:pPr>
    <w:rPr>
      <w:rFonts w:ascii="Arial" w:hAnsi="Arial"/>
      <w:vanish/>
    </w:rPr>
  </w:style>
  <w:style w:type="paragraph" w:customStyle="1" w:styleId="mit2">
    <w:name w:val="mit2"/>
    <w:basedOn w:val="Standard"/>
    <w:pPr>
      <w:pBdr>
        <w:bottom w:val="single" w:sz="6" w:space="1" w:color="auto"/>
      </w:pBdr>
      <w:spacing w:line="480" w:lineRule="auto"/>
      <w:ind w:left="-102"/>
      <w:jc w:val="center"/>
    </w:pPr>
    <w:rPr>
      <w:rFonts w:ascii="Arial" w:hAnsi="Arial"/>
      <w:vanish/>
    </w:rPr>
  </w:style>
  <w:style w:type="paragraph" w:customStyle="1" w:styleId="mit3">
    <w:name w:val="mit3"/>
    <w:basedOn w:val="Standard"/>
    <w:pPr>
      <w:pBdr>
        <w:right w:val="single" w:sz="6" w:space="1" w:color="auto"/>
      </w:pBdr>
      <w:spacing w:line="480" w:lineRule="auto"/>
    </w:pPr>
    <w:rPr>
      <w:rFonts w:ascii="Arial" w:hAnsi="Arial"/>
      <w:vanish/>
    </w:rPr>
  </w:style>
  <w:style w:type="paragraph" w:styleId="Textkrper">
    <w:name w:val="Body Text"/>
    <w:basedOn w:val="Standard"/>
    <w:rsid w:val="00607011"/>
  </w:style>
  <w:style w:type="paragraph" w:styleId="Sprechblasentext">
    <w:name w:val="Balloon Text"/>
    <w:basedOn w:val="Standard"/>
    <w:semiHidden/>
    <w:rsid w:val="005E3187"/>
    <w:rPr>
      <w:rFonts w:ascii="Tahoma" w:hAnsi="Tahoma" w:cs="Tahoma"/>
      <w:sz w:val="16"/>
      <w:szCs w:val="16"/>
    </w:rPr>
  </w:style>
  <w:style w:type="character" w:styleId="Hyperlink">
    <w:name w:val="Hyperlink"/>
    <w:basedOn w:val="Absatz-Standardschriftart"/>
    <w:rsid w:val="00EC55F0"/>
    <w:rPr>
      <w:rFonts w:cs="Times New Roman"/>
      <w:color w:val="0000FF"/>
      <w:sz w:val="13"/>
      <w:u w:val="none"/>
    </w:rPr>
  </w:style>
  <w:style w:type="paragraph" w:customStyle="1" w:styleId="ADR">
    <w:name w:val="ADR"/>
    <w:basedOn w:val="Standard"/>
    <w:pPr>
      <w:widowControl/>
    </w:pPr>
  </w:style>
  <w:style w:type="character" w:customStyle="1" w:styleId="Erstellungsdatum">
    <w:name w:val="Erstellungsdatum"/>
    <w:basedOn w:val="Absatz-Standardschriftart"/>
    <w:rPr>
      <w:rFonts w:ascii="Arial" w:hAnsi="Arial" w:cs="Times New Roman"/>
      <w:b/>
      <w:vanish/>
      <w:sz w:val="16"/>
    </w:rPr>
  </w:style>
  <w:style w:type="paragraph" w:customStyle="1" w:styleId="KopfICI">
    <w:name w:val="KopfICI"/>
    <w:basedOn w:val="Standard"/>
    <w:rsid w:val="006E3C13"/>
    <w:pPr>
      <w:framePr w:h="539" w:hSpace="142" w:wrap="around" w:vAnchor="page" w:hAnchor="page" w:x="1702" w:y="568"/>
      <w:widowControl/>
      <w:autoSpaceDE w:val="0"/>
      <w:autoSpaceDN w:val="0"/>
      <w:adjustRightInd w:val="0"/>
      <w:spacing w:line="230" w:lineRule="atLeast"/>
    </w:pPr>
    <w:rPr>
      <w:rFonts w:ascii="Arial" w:hAnsi="Arial" w:cs="Arial"/>
      <w:b/>
      <w:bCs/>
      <w:color w:val="181512"/>
      <w:szCs w:val="24"/>
    </w:rPr>
  </w:style>
  <w:style w:type="paragraph" w:customStyle="1" w:styleId="PFCI">
    <w:name w:val="PFCI"/>
    <w:basedOn w:val="Standard"/>
    <w:rsid w:val="006E3C13"/>
    <w:pPr>
      <w:widowControl/>
      <w:autoSpaceDE w:val="0"/>
      <w:autoSpaceDN w:val="0"/>
      <w:adjustRightInd w:val="0"/>
      <w:spacing w:line="140" w:lineRule="atLeast"/>
    </w:pPr>
    <w:rPr>
      <w:rFonts w:ascii="Arial" w:hAnsi="Arial" w:cs="Arial"/>
      <w:color w:val="000000"/>
      <w:spacing w:val="5"/>
      <w:sz w:val="13"/>
      <w:szCs w:val="13"/>
    </w:rPr>
  </w:style>
  <w:style w:type="paragraph" w:customStyle="1" w:styleId="Kopfbereich">
    <w:name w:val="Kopfbereich"/>
    <w:basedOn w:val="Kopfzeile"/>
    <w:rsid w:val="00D76DBF"/>
    <w:rPr>
      <w:rFonts w:ascii="Arial" w:hAnsi="Arial" w:cs="Arial"/>
      <w:b/>
      <w:bCs/>
      <w:sz w:val="23"/>
      <w:szCs w:val="24"/>
    </w:rPr>
  </w:style>
  <w:style w:type="character" w:styleId="Kommentarzeichen">
    <w:name w:val="annotation reference"/>
    <w:basedOn w:val="Absatz-Standardschriftart"/>
    <w:rsid w:val="0093017F"/>
    <w:rPr>
      <w:sz w:val="16"/>
      <w:szCs w:val="16"/>
    </w:rPr>
  </w:style>
  <w:style w:type="paragraph" w:styleId="Kommentartext">
    <w:name w:val="annotation text"/>
    <w:basedOn w:val="Standard"/>
    <w:link w:val="KommentartextZchn"/>
    <w:rsid w:val="0093017F"/>
    <w:pPr>
      <w:spacing w:line="240" w:lineRule="auto"/>
    </w:pPr>
  </w:style>
  <w:style w:type="character" w:customStyle="1" w:styleId="KommentartextZchn">
    <w:name w:val="Kommentartext Zchn"/>
    <w:basedOn w:val="Absatz-Standardschriftart"/>
    <w:link w:val="Kommentartext"/>
    <w:rsid w:val="0093017F"/>
  </w:style>
  <w:style w:type="paragraph" w:styleId="Kommentarthema">
    <w:name w:val="annotation subject"/>
    <w:basedOn w:val="Kommentartext"/>
    <w:next w:val="Kommentartext"/>
    <w:link w:val="KommentarthemaZchn"/>
    <w:rsid w:val="0093017F"/>
    <w:rPr>
      <w:b/>
      <w:bCs/>
    </w:rPr>
  </w:style>
  <w:style w:type="character" w:customStyle="1" w:styleId="KommentarthemaZchn">
    <w:name w:val="Kommentarthema Zchn"/>
    <w:basedOn w:val="KommentartextZchn"/>
    <w:link w:val="Kommentarthema"/>
    <w:rsid w:val="0093017F"/>
    <w:rPr>
      <w:b/>
      <w:bCs/>
    </w:rPr>
  </w:style>
  <w:style w:type="character" w:styleId="Fett">
    <w:name w:val="Strong"/>
    <w:aliases w:val="Betreffzeile"/>
    <w:basedOn w:val="Absatz-Standardschriftart"/>
    <w:qFormat/>
    <w:rsid w:val="00B73788"/>
    <w:rPr>
      <w:rFonts w:ascii="Times New Roman" w:hAnsi="Times New Roman"/>
      <w:b/>
      <w:bCs/>
      <w:color w:val="auto"/>
      <w:sz w:val="24"/>
      <w:bdr w:val="none" w:sz="0" w:space="0" w:color="auto"/>
    </w:rPr>
  </w:style>
  <w:style w:type="paragraph" w:styleId="Titel">
    <w:name w:val="Title"/>
    <w:basedOn w:val="Standard"/>
    <w:next w:val="Standard"/>
    <w:link w:val="TitelZchn"/>
    <w:qFormat/>
    <w:rsid w:val="00B737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73788"/>
    <w:rPr>
      <w:rFonts w:asciiTheme="majorHAnsi" w:eastAsiaTheme="majorEastAsia" w:hAnsiTheme="majorHAnsi" w:cstheme="majorBidi"/>
      <w:color w:val="17365D" w:themeColor="text2" w:themeShade="BF"/>
      <w:spacing w:val="5"/>
      <w:kern w:val="28"/>
      <w:sz w:val="52"/>
      <w:szCs w:val="52"/>
    </w:rPr>
  </w:style>
  <w:style w:type="character" w:styleId="Hervorhebung">
    <w:name w:val="Emphasis"/>
    <w:basedOn w:val="Absatz-Standardschriftart"/>
    <w:qFormat/>
    <w:rsid w:val="00B73788"/>
    <w:rPr>
      <w:i/>
      <w:iCs/>
    </w:rPr>
  </w:style>
  <w:style w:type="character" w:customStyle="1" w:styleId="berschrift1Zchn">
    <w:name w:val="Überschrift 1 Zchn"/>
    <w:basedOn w:val="Absatz-Standardschriftart"/>
    <w:link w:val="berschrift1"/>
    <w:rsid w:val="00E957F1"/>
    <w:rPr>
      <w:rFonts w:eastAsiaTheme="majorEastAsia" w:cstheme="majorBidi"/>
      <w:b/>
      <w:bCs/>
      <w:sz w:val="24"/>
      <w:szCs w:val="28"/>
    </w:rPr>
  </w:style>
  <w:style w:type="character" w:customStyle="1" w:styleId="FuzeileZchn">
    <w:name w:val="Fußzeile Zchn"/>
    <w:link w:val="Fuzeile"/>
    <w:uiPriority w:val="99"/>
    <w:rsid w:val="00E44E7E"/>
    <w:rPr>
      <w:rFonts w:ascii="Arial" w:hAnsi="Arial"/>
      <w:sz w:val="14"/>
    </w:rPr>
  </w:style>
  <w:style w:type="paragraph" w:styleId="Listenabsatz">
    <w:name w:val="List Paragraph"/>
    <w:basedOn w:val="Standard"/>
    <w:uiPriority w:val="34"/>
    <w:qFormat/>
    <w:rsid w:val="005161B1"/>
    <w:pPr>
      <w:ind w:left="720"/>
      <w:contextualSpacing/>
    </w:pPr>
  </w:style>
  <w:style w:type="character" w:customStyle="1" w:styleId="KopfzeileZchn">
    <w:name w:val="Kopfzeile Zchn"/>
    <w:basedOn w:val="Absatz-Standardschriftart"/>
    <w:link w:val="Kopfzeile"/>
    <w:uiPriority w:val="99"/>
    <w:rsid w:val="00B23815"/>
    <w:rPr>
      <w:sz w:val="24"/>
    </w:rPr>
  </w:style>
  <w:style w:type="paragraph" w:customStyle="1" w:styleId="Default">
    <w:name w:val="Default"/>
    <w:rsid w:val="00B23815"/>
    <w:pPr>
      <w:autoSpaceDE w:val="0"/>
      <w:autoSpaceDN w:val="0"/>
      <w:adjustRightInd w:val="0"/>
    </w:pPr>
    <w:rPr>
      <w:color w:val="000000"/>
      <w:sz w:val="24"/>
      <w:szCs w:val="24"/>
    </w:rPr>
  </w:style>
  <w:style w:type="character" w:customStyle="1" w:styleId="st1">
    <w:name w:val="st1"/>
    <w:basedOn w:val="Absatz-Standardschriftart"/>
    <w:rsid w:val="00B23815"/>
  </w:style>
  <w:style w:type="character" w:customStyle="1" w:styleId="berschrift3Zchn">
    <w:name w:val="Überschrift 3 Zchn"/>
    <w:basedOn w:val="Absatz-Standardschriftart"/>
    <w:link w:val="berschrift3"/>
    <w:semiHidden/>
    <w:rsid w:val="002D098C"/>
    <w:rPr>
      <w:rFonts w:asciiTheme="majorHAnsi" w:eastAsiaTheme="majorEastAsia" w:hAnsiTheme="majorHAnsi" w:cstheme="majorBidi"/>
      <w:color w:val="243F60" w:themeColor="accent1" w:themeShade="7F"/>
      <w:sz w:val="24"/>
      <w:szCs w:val="24"/>
    </w:rPr>
  </w:style>
  <w:style w:type="table" w:styleId="Tabellenraster">
    <w:name w:val="Table Grid"/>
    <w:basedOn w:val="NormaleTabelle"/>
    <w:rsid w:val="002D09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CCCF-F95A-4DB5-9843-4E1395C0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3020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3445</CharactersWithSpaces>
  <SharedDoc>false</SharedDoc>
  <HLinks>
    <vt:vector size="6" baseType="variant">
      <vt:variant>
        <vt:i4>131193</vt:i4>
      </vt:variant>
      <vt:variant>
        <vt:i4>3</vt:i4>
      </vt:variant>
      <vt:variant>
        <vt:i4>0</vt:i4>
      </vt:variant>
      <vt:variant>
        <vt:i4>5</vt:i4>
      </vt:variant>
      <vt:variant>
        <vt:lpwstr>mailto:poststelle@hkm.hessen.de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Backhaus, Ingrid (SSA KS)</dc:creator>
  <cp:lastModifiedBy>Kluge, Sonja (SSA KS)</cp:lastModifiedBy>
  <cp:revision>6</cp:revision>
  <cp:lastPrinted>2023-09-07T10:21:00Z</cp:lastPrinted>
  <dcterms:created xsi:type="dcterms:W3CDTF">2024-07-05T07:02:00Z</dcterms:created>
  <dcterms:modified xsi:type="dcterms:W3CDTF">2024-08-22T09:44:00Z</dcterms:modified>
</cp:coreProperties>
</file>